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b58f" w14:textId="dedb5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деятельности психологической службы в организациях среднего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14 июля 2015 года № 257. Зарегистрировано Департаментом юстиции Актюбинской области 5 августа 2015 года № 4450. Утратило силу постановлением акимата Актюбинской области от 1 ноября 2022 года № 356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01.11.2022 № 356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24-6)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 деятельности психологической службы в организациях среднего образования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образования Актюбинской области" обеспечить размещение настоящего постановления в информационно-правовой системе "Әділет".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Нуркатову С.К.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 от 14 июля 2015 года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деятельности психологической службы в организациях среднего образования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both"/>
      </w:pPr>
      <w:bookmarkStart w:name="z13" w:id="3"/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деятельности психологической службы в организациях среднего образования (далее - Психологическая служба)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и определяют порядок организации и осуществления деятельности психологической службы в организациях среднего образования Актюбинской области.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Деятельность Психологической службы осуществляется в рамках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 а также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Психологическая служба является структурным подразделением организации среднего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Структура Психологической службы определяется типом, видом и потребностями организации образования и количеством штатных единиц педагогов-психологов.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Документация Психологической службы включает: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настоящие правила организации деятельности психологической службы в организациях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календарный план работы Психологической службы, утвержденный руководителем организации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программы психологической диагностики (далее - психодиагностики), психологических тренингов, развивающей и коррекционной работы, утверждаемые руководителем организации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методические разработки психологических занятий, тренингов и других форм психологической работы;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перечень и банк данных психодиагностических методик;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индивидуальные карты психологического развития обучающихся, воспитанников, групповые психологические портреты;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результаты психологического обследования, заключения и рекомендации;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журнал регистрации учета видов работ Психологической службы (психодиагностической, развивающей, коррекционной, просветительской, экспертной, методической работы, индивидуальных и групповых консультаций, запросов на психологические услуги), скрепленный печатью руководителя организации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аналитические отчеты о деятельности Психологической службы за установленные периоды (полугодие, год).</w:t>
      </w:r>
    </w:p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Цели и задачи Психологической службы в организациях среднего образования</w:t>
      </w:r>
    </w:p>
    <w:bookmarkEnd w:id="4"/>
    <w:p>
      <w:pPr>
        <w:spacing w:after="0"/>
        <w:ind w:left="0"/>
        <w:jc w:val="both"/>
      </w:pPr>
      <w:bookmarkStart w:name="z28" w:id="5"/>
      <w:r>
        <w:rPr>
          <w:rFonts w:ascii="Times New Roman"/>
          <w:b w:val="false"/>
          <w:i w:val="false"/>
          <w:color w:val="000000"/>
          <w:sz w:val="28"/>
        </w:rPr>
        <w:t>
      6. Цель Психологической службы - сохранение психологического здоровья обучающихся, воспитанников, создание благоприятного социально-психологического климата в организации среднего образования и оказание психологической поддержки участникам образовательного процесса.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Задачи Психологической службы: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содействие личностному и интеллектуальному развитию обучающихся, воспитанников, формирование способности к самовоспитанию и саморазвитию;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оказание психологической помощи обучающимся, воспитанникам, в их успешной социализации в условиях быстро развивающегося информационного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способствовать индивидуализации подхода к каждому обучающемуся, воспитаннику, на основе психолого-педагогического изучения его личности;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проведение психологической диагностики и развитие творческого потенциала обучающихся, воспитанников;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осуществление психокоррекционной работы по решению психологических трудностей и проблем обучающихся, воспитанников;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оказание консультативной помощи родителям (законным представителям) и педагогам в решении психологических проблем и в выборе оптимальных методов учебно-воспитательной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повышение психолого-педагогической компетентности участников образовательного процесса.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Психологическая служба осуществляет свою деятельность в психодиагностической, консультативной, просветительско-профилактической, коррекционно-развивающей и социально-диспетчерской направлениях.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Психодиагностическое направление включает: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психологическую диагностику обучающихся, воспитанников;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комплексное психологическое обследование обучающихся, воспитанников с целью их адаптации, развития и социализации;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психологическую диагностику способностей, интересов и склонностей обучающихся, воспитанников;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подготовку заключений и рекомендаций по итогам психологической диагностики.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Консультативное направление включает: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консультирование обучающихся, воспитанников родителей (законных представителей) и педагогов по их запросам;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индивидуальное и групповое консультирование обучающихся, воспитанников, родителей (законных представителей) и педагогов по проблемам личностного, профессионального самоопределения и взаимоотношений с окружающими;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оказание психологической помощи обучающимся, воспитанникам, находящимся в состоянии стресса, конфликта, сильного эмоционального переживания;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организацию посреднической работы в разрешении межличностных и межгрупповых конфликтов.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Просветительско-профилактическое направление включает: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содействие профессиональному росту, самоопределению обучающихся, воспитанников и педагогов;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психологическую профилактику асоциального поведения обучающихся, воспитанников;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социально-психологическое сопровождение аттестации педагогов;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содействие работе методических объединений, педагогического совета и медико-психолого-педагогических консилиумов.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Коррекционно-развивающее направление включает: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проведение тренингов личностного роста;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организацию психокоррекционных и развивающих занятий по гармонизации личностного, интеллектуального, эмоционально-волевого, творческого развития обучающихся, воспитанников и педагогов;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коррекцию конфликтных межличностных отношений.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Социально-диспетчерское направление включает: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взаимодействия со специалистами-смежниками (врачами, дефектологами, логопедами, тифлопедагогами и другими) по решению проблем, выходящих за рамки функциональных обязанностей, профессиональной компетенции педагога-психолога и требующего участия широкого круга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проведение мониторинга взаимодействия со специалистами-смежниками и с заинтересованными органами по оказанию помощи в экстренных ситуациях.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Деятельность Психологической службы координируется уполномоченным органом в области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Работа Психологической службы осуществляется во взаимодействии с педагогическими и медицинскими работниками, в том числе системы здравоохранения, органами опеки и попечительства, родительской общественностью.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Психологическая служба взаимодействует с методическим объединением педагогов-психологов, психологическими центрами, кафедрами и ассоциациями практических психологов.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В своей деятельности педагог-психолог Психологической службы: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руководствуется настоящими Правилами;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принимает решение в рамках своей профессиональной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обладает знаниями общей психологии, педагогической психологии и общей педагогики, психологии личности и дифференциальной психологии, детской и возрастной психологии, социальной психологии, медицинской психологии, психодиагностики, психологического консультирования и новейшего достижения психологической науки в области социальной, практической и возрастной психологии;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применяет научно-обоснованные методики диагностической, развивающей, социально-психологической, психокоррекционной и консультативно-профилактической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применяет методы активного обучения, социально-психологического тренинга общения, современные методы индивидуальной и групповой консультации, диагностики и коррекции нормального развития обучающихся, воспитанников;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планирует психологическую диагностику индивидуально-психологических особенностей обучающихся, воспитанников на протяжении всего периода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выявляет нарушения в становлении и развитии личности обучающихся, воспитанников;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оказывает психологическую помощь и поддержку обучающимся, воспитанникам, педагогам, родителям (законным представителям) в решении личностных, профессиональных и других проблем;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психологическую помощь и поддержку педагогам, обучающимся, воспитанникам, находящимся в состоянии стресса, конфликта, сильного эмоционального переживания;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предупреждает асоциальные действия обучающихся, воспитанников и осуществляет их своевременную коррекцию;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повышает свою профессиональную компетентность и квалификацию;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способствует гармонизации социальной сферы организации образования и осуществляет превентивные мероприятия по профилактике возникновения социальной дезадаптации;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составляет психолого-педагогические заключения по материалам исследовательских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участвует в планировании и разработке развивающих и коррекционных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формирует психологическую культуру обучающихся, воспитанников, педагогических работников и родителей (законных представителей);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выбирает формы и методы психодиагностической, консультативной, просветительско-профилактической, коррекционно-развивающей и социально-диспетчерской работы с обучающимися, воспитанниками, родителями (законными представителями) и педагогами;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17) знакомится с документацией по организации учебно-воспитательного процесса, личными делами обучающихся, воспитанников и педагогов;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18) участвует в обсуждениях создания коррекционных и развивающих программ и новых методик психологической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19) поддерживает связь с кафедрами психологии вузов и ассоциациями практических психологов;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20) выходит с предложениями в органы образования по вопросам улучшения работы Психологической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21) принимает участие в работе педагогического и методического Совета, предметных кафедр и медико-психолого-педагогического консилиума.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Педагог-психолог Психологической службы - специалист с высшим образованием по соответствующей специальности.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Педагог-психолог Психологической службы обеспечивает: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достоверность результатов психологического диагностирования, адекватность используемых диагностических и коррекционных методов, обоснованность рекомендаций и заключений, конфиденциальность психологической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ведение и сохранность учетно-отчетной документации Психологической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соблюдение профессиональной психологической этики.</w:t>
      </w:r>
    </w:p>
    <w:bookmarkStart w:name="z9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Заключительное положение</w:t>
      </w:r>
    </w:p>
    <w:bookmarkEnd w:id="6"/>
    <w:bookmarkStart w:name="z9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Деятельность Психологической службы обеспечивает и контролирует руководитель организации среднего образования.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