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5cd8" w14:textId="5715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 и пользования водными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июля 2015 года № 245. Зарегистрировано Департаментом юстиции Актюбинской области 5 августа 2015 года № 4448. Утратило силу постановлением акимата Актюбинской области от 17 марта 2020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17.03.2020 № 105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"Заключение, регистрация и хранение контрактов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Актюбинской области от 06.06.2016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"Заключение, регистрация и хранение контрактов на строительство и (или) эксплуатацию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заключения об отсутствии или малозначительности полезных ископаемых в недрах под участком предстоящей застройки";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застройку площадей залегания полезных ископаемых, а также размещение в местах их залегания подземных сооружений".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06.06.2016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июня 2014 года № 175 "Об утверждении регламентов государственных услуг в сфере геологии и пользования водными ресурсами" (зарегистрированное в реестре государственной регистрации нормативных правовых актов № 3949, опубликованное 1 июля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245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"Заключение, регистрация и хранение контрактов на разведку, добычу общераспространенных полезных ископаемых"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подписанный и зарегистрированный контракт на разведку, добычу общераспространенных полезных ископаемых (далее - контракт).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"Заключение, регистрация и хранение контрактов на разведку, добычу общераспространенных полезных ископаемых",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контракт и предоставляет руководителю услугодателя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контракт сотруднику канцелярии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(либо его представителю по доверенности) контракт - не более 15 (пятнадцати) минут.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к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контракт и предоставляет руководителю услугодателя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контракт сотруднику канцелярии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(либо его представителю по доверенности) контракт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"Заключение, регистрация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контрактов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245</w:t>
            </w:r>
          </w:p>
        </w:tc>
      </w:tr>
    </w:tbl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Актюбинской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245</w:t>
            </w:r>
          </w:p>
        </w:tc>
      </w:tr>
    </w:tbl>
    <w:bookmarkStart w:name="z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bookmarkEnd w:id="9"/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контракт на строительство и (или) эксплуатацию подземных сооружений, не связанных с разведкой или добычей;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 (далее – контракт (акт)),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к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контракт (акт) и предоставляет руководителю услугодателя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контракт (акт) сотруднику канцелярии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(либо его представителю по доверенности) контракт (акт) - не более 15 (пятнадцати) минут.</w:t>
      </w:r>
    </w:p>
    <w:bookmarkEnd w:id="13"/>
    <w:bookmarkStart w:name="z10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к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услугодателю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контракт (акт) и предоставляет руководителю услугодателя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контракт (акт) сотруднику канцелярии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(либо его представителю по доверенности) контракт (акт)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"Заключение, регистрация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контрактов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сооружений, не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245</w:t>
            </w:r>
          </w:p>
        </w:tc>
      </w:tr>
    </w:tbl>
    <w:bookmarkStart w:name="z1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16"/>
    <w:bookmarkStart w:name="z1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письмо-уведомление).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1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1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письмо-уведомление и предоставляет руководителю услугодателя в течение 14 (четырнадцати)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письмо-уведомление сотруднику канцелярии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регистрирует и выдает услугополучателю (либо его представителю по доверенности) письмо-уведомление - не более 15 (пятнадцати) минут.</w:t>
      </w:r>
    </w:p>
    <w:bookmarkEnd w:id="20"/>
    <w:bookmarkStart w:name="z1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и времени приема пакета документов и предоставляет документы руководителю услугодателя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письмо-уведомление и предоставляет руководителю услугодателя в течение 14 (четырнадцати)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письмо-уведомление сотруднику канцелярии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услугополучателю (либо его представителю по доверенности) письмо-уведомление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сервитутов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участки недр, 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разведки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сооружений,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разведкой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245</w:t>
            </w:r>
          </w:p>
        </w:tc>
      </w:tr>
    </w:tbl>
    <w:bookmarkStart w:name="z1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23"/>
    <w:bookmarkStart w:name="z1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1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- портал)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заключение об отсутствии или малозначительности полезных ископаемых в недрах под участком предстоящей застройки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заключения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25"/>
    <w:bookmarkStart w:name="z1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1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заявление в форме электронного документа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заключение и предоставляет руководителю услугодателя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заключение сотруднику канцелярии услугодателя -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заключение услугополучателю (либо его представителю по доверенности) - не более 5 (пяти) минут.</w:t>
      </w:r>
    </w:p>
    <w:bookmarkEnd w:id="27"/>
    <w:bookmarkStart w:name="z1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1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заключение и предоставляет руководителю услугодателя в течение 13 (тринадцати)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заключение сотруднику канцелярии услугодателя -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заключение услугополучателю (либо его представителю по доверенности) - не более 5 (пяти) минут.</w:t>
      </w:r>
    </w:p>
    <w:bookmarkEnd w:id="29"/>
    <w:bookmarkStart w:name="z1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1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Единую нотариальную информационную систему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ФЛ/ГБД ЮЛ и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ФЛ/ГБД ЮЛ и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в АРМ ГБД "Е-лицензирование" и обработка услуги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государственной услуги (заключения об отсутствии или малозначительности полезных ископаемых в недрах под участком предстоящей застройки) сформированной в АРМ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портале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государственной услуги (заключения), сформированного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 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1849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245</w:t>
            </w:r>
          </w:p>
        </w:tc>
      </w:tr>
    </w:tbl>
    <w:bookmarkStart w:name="z2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32"/>
    <w:bookmarkStart w:name="z2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"/>
    <w:bookmarkStart w:name="z2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- государственная услуга) оказывается государственным учреждением "Управление индустриально-инновационного развития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разрешение на застройку площадей залегания полезных ископаемых (далее - разрешение),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получением разрешения на бумажном носителе результат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4"/>
    <w:bookmarkStart w:name="z2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2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заявление в форме электронного документа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разрешение, либо мотивированный ответ об отказе и предоставляет руководителю услугодателя в течение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разрешение либо мотивированный ответ об отказе сотруднику канцелярии услугодателя -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разрешение либо мотивированный ответ об отказе услугополучателю (либо его представителю по доверенности) - не более 5 (пяти) минут.</w:t>
      </w:r>
    </w:p>
    <w:bookmarkEnd w:id="36"/>
    <w:bookmarkStart w:name="z2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2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документы, подтверждает принятие заявления отметкой на его копии с указанием даты приема пакета документов и предоставляет документы руководителю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документы и направляет ответственному исполнителю услугодателя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рассматривает документы, подготавливает разрешение, либо мотивированный ответ об отказе и предоставляет руководителю услугодателя в течение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и направляет разрешение, либо мотивированный ответ об отказе сотруднику канцелярии услугодателя -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выдает разрешение, либо мотивированный ответ об отказе услугополучателю (либо его представителю по доверенности) - не более 5 (пяти) минут.</w:t>
      </w:r>
    </w:p>
    <w:bookmarkEnd w:id="38"/>
    <w:bookmarkStart w:name="z2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2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автоматизированное рабочее место государственной базы данных "Е-лицензирование" (далее – АРМ ГБД "Е-лицензирование)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электронного правительства (далее – ШЭП) в государственную базу данных физических лиц/государственную базу данных юридических лиц (далее - ГБД ФЛ/ГБД ЮЛ) о данных услугополучателя, а также Единую нотариальную информационную систему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ФЛ/ГБД ЮЛ и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ФЛ/ГБД ЮЛ и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в АРМ ГБД "Е-лицензирование" и обработка услуги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9 - получение услугополучателем результата государственной услуги (разрешения на застройку площадей залегания полезных ископаемых, а также размещение в местах их залегания подземных сооружений) сформированной в АРМ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портале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формирование сообщения об отказе в запрашиваемой услуге в связи с имеющимися нарушениями в данных услугополучателя в АРМ ГБД "Е-лизензирование";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государственной услуги (разрешения), сформированного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– ресурсе услугодателя.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площадей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размещение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залегания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1849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площадей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размещение в 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залегания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7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