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7b4e" w14:textId="6647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июля 2015 года № 243. Зарегистрировано Департаментом юстиции Актюбинской области 5 августа 2015 года № 4447. Утратило силу постановлением акимата Актюбинской области от 17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разрешений на пользование животным миром".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размещение настоящего постановления в информационно –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243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06.06.2017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результата оказания государственной услуги осуществляется через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услуги–постановление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хозяйства, постановление акимата района по закреплению рыбохозяйственных водоемов и (или) участков местного значения (далее – постановление).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предоставление услугополучателем (либо его представителем по доверенности)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(далее – Cтандарт).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 (трех) рабочих дней подготавливает проект постановления акимата области или района и предоставляет руководителю услугодателя для ознакомления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проектом постановления и направляет в канцелярию местного исполнительного органа (далее – МИО) для подписания постановления акимом области или района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МИО предоставляет проект постановления акиму области или района на подписание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 области или района рассматривает и подписывает представленный проект постановления и направляет сотруднику канцелярии МИО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МИО направляет постановление ответственному исполнителю услугодателя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выдает постановление услугополучателю (либо его представителю по доверенности).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и акимы районов.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 (трех) рабочих дней подготавливает проект постановления акимата области или района и предоставляет руководителю услугодателя для ознакомления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проектом постановления и направляет в канцелярию местного исполнительного органа (далее – МИО) для подписания постановления акимом области или района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МИО предоставляет проект постановления акиму области или района на подписание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 области или района рассматривает и подписывает представленный проект постановления и направляет сотруднику канцелярии МИО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МИО направляет постановление ответственному исполнителю услугодателя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выдает постановление услугополучателю (либо его представителю по доверенности).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в интернет – ресурсе услугодателя.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некоммерческого акционерного общества "Государственная корпорация "Правительство для граждан" по Актюбинской области и веб-портал "электронного правительства" не оказывается.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услугодателями: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2527"/>
        <w:gridCol w:w="3207"/>
        <w:gridCol w:w="5548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органа осуществляющие функции по оказанию государственных услуг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пр.Абилкайыр хана, дом 40, здание областного акимата 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/7132/ 55-09-30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Актобе"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Т.Ахтанова, дом 50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/7132/ 21-96-77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 город Алга, 5 микрорайон, дом 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/71337/ 42-6-39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село Комсомол, улица Т.Жургенева, дом 62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/71339/ 22-5-12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предпринимательства и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село Карауылкелды, улица Д.Кунаева, дом 36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/71345/ 22-3-57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село Иргиз, улица Ы.Алтынсарина, дом 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/71343/ 21-4-32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 село Бадамша, улица Абилкайыр хана, дом 38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/71342/ 22-0-11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 село Мартук, улица С.Сейфуллина, дом 38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/71331/ 21-8-44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 город Кандыагаш, микрорайон Молодежный, дом 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/71333/ 3-48-47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район, Шубаркудукский сельский округ, улица Желтоксан, дом 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/71346/ 2-24-91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 и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район, село Уил, улица Кокжар, дом 69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/71339/21-7-46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район, село Кобда, улица Астана, дом 26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/71341/ 21-1-01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сельского хозяйства"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 город Хромтау, улица Спортивная, дом 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/71336/ 21-7-15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"Шалкарский районный отдел сельского хозяйства и ветеринарии"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город Шалкар, улица Айтеке, дом 47 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/71335/ 24-4-96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243</w:t>
            </w:r>
          </w:p>
        </w:tc>
      </w:tr>
    </w:tbl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пользование животным миром"</w:t>
      </w:r>
    </w:p>
    <w:bookmarkEnd w:id="13"/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пользование животным миром"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осуществляется через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разрешение на пользование животным миром (далее – разрешение)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пользование животным миром",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портал, заявка для получения разрешения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электронной цифровой подписью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рассматривает документы, подготавливает разрешение на пользование животным миром направляет на подпись руководителю услугодателя в течение 1 (одного) рабочего дня,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 (одного) рабочего дня и направляет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подписывает разрешение либо мотивированный ответ об отказе в оказании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разрешение либо мотивированный ответ услугодателя об отказе в оказании государственной услуги услугополучателю (либо его представителю по доверенности) государственной услуги – не более 15 (пятнадцати) минут.</w:t>
      </w:r>
    </w:p>
    <w:bookmarkEnd w:id="17"/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рассматривает документы, подготавливает разрешение на пользование животным миром направляет на подпись руководителю услугодателя в течение 1 (одного) рабочего дня,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 (одного) рабочего дня и направляет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подписывает разрешение либо мотивированный ответ об отказе в оказании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разрешение либо мотивированный ответ услугодателя об отказе в оказании государственной услуги услугополучателю (либо его представителю по доверенности) государственной услуги – не более 15 (пятнадцати) минут.</w:t>
      </w:r>
    </w:p>
    <w:bookmarkEnd w:id="19"/>
    <w:bookmarkStart w:name="z8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республиканского государственного предприятия "Центр обслуживания населения" по Актюбинской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портале и обработка запроса в автоматизированное рабочее место государственной базы данных (далее – АРМ ГБД)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государственной услуги (разрешения на пользование животным миром),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в интернет-ресурсе услугодателя.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