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d860" w14:textId="f5ad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июля 2015 года № 244. Зарегистрировано Департаментом юстиции Актюбинской области 5 августа 2015 года № 4446. Утратило силу постановлением акимата Актюбинской области от 17 января 2020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9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разрешений на эмиссии в окружающую среду для объектов II, III и IV категорий";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заключений государственной экологической экспертизы для объектов II, III и IV категорий".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Пункт-1 в редакции постановления акимата Актюбинской области от 10.05.2017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обеспечить размещение настоящего постановления в информационно-правовой системе "Әділет".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Кемалову Р.К.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25 июля 2014 года № 263 "Об утверждении регламентов государственных услуг в области охраны окружающей среды" (зарегистрированное в реестре государственной регистрации нормативных правовых актов № 4004, опубликованное 9 сентября 2014 года в газетах "Актобе" и "Актюбинский вестник").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244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Актюбинской области от 04.06.2019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0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www.egov.kz, www.elicense.kz (далее - портал).</w:t>
      </w:r>
    </w:p>
    <w:bookmarkStart w:name="z10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9"/>
    <w:bookmarkStart w:name="z1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разрешение, переоформление разрешения на эмиссии в окружающую среду для объектов II, III и IV категорий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декабря 2018 года № 537 "Об утверждении стандартов государственных услуг в области охраны окружающей среды", зарегистрированного в Реестре государственной регистрации нормативных правовых актов № 11229 (далее -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0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к услугодателю: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заявка для получения разрешения на эмиссии в окружающую среду для объектов II, III категории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электронной цифровой подписью (далее – ЭЦП)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для объектов IV категории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виде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переоформление разрешения на эмиссии в окружающую среду для объектов II, III и IV категории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виде электронного документа, удостоверенного ЭЦП услугополучателя.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отправляет заявку услугодателю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и отправляет заявку руководителю услугодателя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заявку и направляет ответственному исполнителю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заявку, подготавливает и предоставляет руководителю услугодателя: разрешение на эмиссии в окружающую среду для объектов II и III категории в срок не более 10 (десяти) рабочих дней со дня регистрации заявки, разрешение на эмиссии в окружающую среду для объектов IV категории в срок не более 5 (пяти)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– -в течение 15 (пятнадцати)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дальнейшем рассмотрении заявки для объектов II и III категории в срок не более 10 (десяти) рабочих дней, для объектов IV категории в срок не более 5 (пяти)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разрешение, переоформление разрешения на эмиссии в окружающую среду для объектов II, III и IV категорий либо мотивированный ответ об отказе в личный кабинет услугополучателя в форме электронного документа, подписанного электронной цифровой подписью (далее - ЭЦП).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отправляет заявку услугодателю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и отправляет заявку руководителю услугодателя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заявку и направляет ответственному исполнителю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заявку, подготавливает и предоставляет руководителю услугодателя: разрешение на эмиссии в окружающую среду для объектов II и III категории в срок не более 10 (десяти) рабочих дней со дня регистрации заявки, разрешение на эмиссии в окружающую среду для объектов IV категории в срок не более 5 (пяти)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– в течение 15 (пятнадцати)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дальнейшем рассмотрении заявки для объектов II и III категории в срок не более 10 (десяти) рабочих дней, для объектов IV категории в срок не более 5 (пяти) рабочих дней со дня регистрации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разрешение, переоформление разрешения на эмиссии в окружающую среду для объектов II, III и IV категорий либо мотивированный ответ об отказе в личный кабинет услугополучателя в форме электронного документа, подписанного электронной цифровой подписью (далее - ЭЦП).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через услугодателя: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"Е-лицензирование")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АРМ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АРМ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государственную базу данных физических лиц/государственную базу данных юридических лиц (далее - ГБД ФЛ/ГБД ЮЛ) о данных услугополучателя, а также Единую нотариальную информационную систему (далее -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АРМ ГБД "Е-лицензирование" и обработка услуги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(разрешения на эмиссии в окружающую среду для объектов II, III и IV категории) сформированной в АРМ ГБД "Е-лицензирование". Электронный документ формируется с использованием ЭЦП уполномоченного лица услугодателя.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храниться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данных услугополучателя в АРМ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(разрешения на эмиссии в окружающую среду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интернет –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97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7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244</w:t>
            </w:r>
          </w:p>
        </w:tc>
      </w:tr>
    </w:tbl>
    <w:bookmarkStart w:name="z10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21"/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Актюбинской области от 04.06.2019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10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государственной экологической экспертизы объектов II, III и IV категорий с выводом "согласовывается/не согласовывается"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декабря 2018 года № 537 "Об утверждении стандартов государственных услуг в области охраны окружающей среды", зарегистрированного в Реестре государственной регистрации нормативных правовых актов за №11229 (далее -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через Портал к услугодателю является: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заключения на электронного документа, удостоверенного ЭЦП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отправляет услугодателю заявку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заявку.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отправляет заявку руководителю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направляет руководителю отдела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заявку и направляет ответственному исполнителю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документы, подготавливает заключение государственной экологической экспертизы для объектов II категории в течение 30 (тридцати) рабочих дней со дня регистрации заявки, заключение государственной экологической экспертизы для объектов III и IV категорий в течение 15 (пятнадцати) рабочих дней со дня регистрации заявки либо проверяет результаты предварительной экспертизы в течение 15 (пятнадцати) минут и направляет мотивированный ответ об отказе в дальнейшем рассмотрении заявления руководителю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устраняется в течение 5 (пяти) рабочих дней со дня выдачи замечаний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7 (семи) рабочих дней, которые услугополучателем устраняется в течение 3 (трех) рабочих дней со дня выдачи замечаний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в установленный срок, выдается положительное заключение государственной 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3 (трех) рабочих дней и направляет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подписывает и направляет заключение государственной экологической экспертизы для объектов II, III и IV категорий сотруднику канцелярии услугодателя в течение 15 (пятнадцати) минут либо проверяет результаты предварительной экспертизы в течение 15 (пятнадцати) минут и направляет мотивированный ответ об отказе в дальнейшем рассмотрении заявления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мотивированный ответ об отказе в дальнейшем рассмотрении заявления сотруднику канцелярии услугодателя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заключение государственной экологической экспертизы для объектов II, III и IV категорий, либо мотивированный ответ услугодателя об отказе в дальнейшем рассмотрении заявления услугополучателю (либо его представителю по доверенности) в течение 5 (пяти) минут.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отправляет услугодателю заявку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заявку и отправляет руководителю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заявку и направляет руководителю отдела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заявку и направляет ответственному исполнителю услугодателя -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документы, подготавливает заключение государственной экологической экспертизы для объектов II категории в течение 30 (тридцати) рабочих дней со дня регистрации заявки, заключение государственной экологической экспертизы для объектов III и IV категорий в течение 15 (пятнадцати) рабочих дней со дня регистрации заявки либо проверяет результаты предварительной экспертизы в течение 15 (пятнадцати) минут и направляет мотивированный ответ об отказе в дальнейшем рассмотрении заявления руководителю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устраняется в течение 5 (пяти) рабочих дней со дня выдачи замечаний услугодателем, для объектов III и IV категорий в течение 7 (семи) рабочих дней, которые услугополучателем устраняется в течение 3 (трех) рабочих дней со дня выдачи замечаний услугодателем. В случае устранения их в установленный срок, выдается положительное заключение государственной 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экспертиза – не более 3 (трех) рабочих дней и направляет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подписывает и направляет заключение государственной экологической экспертизы для объектов II, III и IV категорий сотруднику канцелярии услугодателя в течение 15 (пятнадцати) минут либо проверяет результаты предварительной экспертизы в течение 15 (пятнадцати) минут и направляет мотивированный ответ об отказе в дальнейшем рассмотрении заявления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мотивированный ответ об отказе и направляет мотивированный ответ об отказе в дальнейшем рассмотрении заявления сотруднику канцелярии услугодателя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заключение государственной экологической экспертизы для объектов II, III и IV категорий либо мотивированный ответ услугодателя об отказе в дальнейшем рассмотрении заявления услугополучателю (либо его представителю по доверенности) в течение 5 (пяти) минут.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интернет–браузер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подписания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портале и обработка запроса в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заключений государственной экологической экспертизы для объектов II, III и IV категорий"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9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9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