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266e" w14:textId="9a02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июня 2015 года № 226. Зарегистрировано Департаментом юстиции Актюбинской области 24 июля 2015 года № 4445.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стоимости затрат на закладку и выращивание (в том числе восстановление) многолетних насаждений плодово-ягодных культур и винограда".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2015 года № 226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- государственная услуга) оказывается государственным учреждением "Управление сельского хозяйства Актюбинской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заявки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отделов сельского хозяйства и ветеринарии районов и города Актобе (далее -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предоставление в государственное учреждение "Департамент Казначейства по Актюбинской области" (далее-территориальное подразделение казначейства)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(действий)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изменение в некоторые приказы Министра сельского хозяйства Республики Казахстан" (зарегистрированное в реестре государственной регистрации нормативных правовых актов № 13337)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(действий), входящей в состав процесса оказания государственной услуги и длительность их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с пакетом документов,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поступления заявки или копии документов услугополучателя, проверяет полноту представленных заявок и копии документов, в течение3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полных заявок и копии документов, заявка и копии документов возвращаются субъекту агропромышленного комплекса (далее - субъект АПК) на доработку,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вносит на рассмотрение межведомственной комиссии (далее - МВК);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течение 5 (пяти) рабочих дней с даты внесения Отделом заявки с выездом на место составляет акт обследования закладки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принимает протокольное решение о предоставлении либо отказе в предоставления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Комиссией решения о предоставлении субсидий Отдел направляет заявку вместе с копией соответствующего акта и копией протокольного решения Комиссии услугодателю, а при отказе в предоставлении субсидий Отдел письменно уведомляет субъекта АПК об отказе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заявки субъекта АПК на получение субсидий на закладку или выращивание многолетних насаждений плодово-ягодных культур и винограда представляет в территориальное подразделение казначейства платежные документы к оплате,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Результат-представление в территориальное подразделение казначейства платежных документов;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прохождения каждой процедуры (действий) с указанием длительности каждой процедуры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с пакетом документов,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поступления заявки или копии документов услугополучателя, проверяет полноту представленных заявок и копии документов,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полных заявок и копии документов, заявка и копии документов возвращается субъекту АПК на доработку,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5 (пяти) рабочих дней с даты внесения Отделом заявки с выездом на место составляет акт обследования закладки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принимает протокольное решение о предоставлении либо отказе в предоставлении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Комиссией решения о предоставлении субсидий Отдел направляет заявку вместе с копией соответствующего акта и копией протокольного решения Комиссии услугодателю, а при отказе в предоставлении субсидий Отдел письменно уведомляет субъекта АПК об отказе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заявки субъекта АПК на получение субсидий на закладку или выращивание многолетних насаждений плодово-ягодных культур и винограда представляет в территориальное подразделение казначейства платежные документы к оплате, в течение 2 (двух) рабочих дней.</w:t>
      </w:r>
    </w:p>
    <w:bookmarkEnd w:id="7"/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длительности каждой процедуры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заявку и необходимые документы в Государственную корпорацию согласно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и выдает расписку услугополучателю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услугополучателя, фамилии, имени, отчества представителя услугополучателя и их контактные телефоны.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инспектор Государственной корпорации передает документы в накопительный сектор,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собирает документы, составляет реестр и передает документы Отделу через курьера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с полным пакетом документов,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поступления заявки или копии документов услугополучателя, проверяет полноту представленных заявок и копии документов,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полных заявок и копии документов, заявка и копии документов возвращается субъекту АПК на доработку,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5 (пяти) рабочих дней с даты внесения Отделом заявки с выездом на место составляет акт обследования закладки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принимает протокольное решение о предоставлении либо отказе в предоставлении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Комиссией решения о предоставлении субсидий Отдел направляет заявку вместе с копией соответствующего акта и копией протокольного решения Комиссии ответственному исполнителю услугодателя, а при отказе в предоставлении субсидий Отдел письменно уведомляет субъекта АПК об отказе с указанием причины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заявки субъекта АПК на получение субсидий на закладку или выращивание многолетних насаждений плодово-ягодных культур и винограда представляет в территориальное подразделение казначейства платежные документы к оплате, а также передает Отделу уведомление,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Отдел регистрирует и передает результат государственной услуги курьеру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курьер Государственной корпорации передает результат государственной услуги в накопительный сектор;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накопительный сектор передает результат государственной услуги инспектору Государственной корпорации,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инспектор Государственной корпорации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Государственной корпорации и (или)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закладку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(в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восстановление)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насаждений плодово-ягодных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