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8b7a" w14:textId="ad08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30 июля 2014 года № 269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июня 2015 года № 224. Зарегистрировано Департаментом юстиции Актюбинской области 24 июля 2015 года № 4443. Утратило силу постановлением акимата Актюбинской области от 17 августа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РеспубликиКазахстан от 23 января 2001 года "О местном государственном управлении и самоуправлении в Республике Казахстан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30 июля 2014 года № 269 "Об утверждении регламентов государственных услуг в области растениеводства" (зарегистрированное в реестре государственной регистрации нормативных правовых актов № 4010, опубликованное 9 сентября 2014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