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5a05" w14:textId="7775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июня 2015 года № 232. Зарегистрировано Департаментом юстиции Актюбинской области 15 июля 2015 года № 4437. Утратило силу постановлением акимата Актюбинской области от 18 февраля 2020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органами", зарегистрированный в Реестре государственной регистрации нормативных правовых актов за № 11057,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Актюбинской области от 20.07.2018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обучение в форме экстерната в организациях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дубликатов документов об основном среднем, общем среднем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акимата Актюбинской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Актюбинской области от 24.05.2018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постановления акимата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приказов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среднего образования, оказываемых местными исполнительными органами" и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232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области, подлежащих признанию утратившими силу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16 июля 2014 года № 233 "Об утверждении регламентов государственных услуг в сфере образования" (зарегистрированное в реестре государственной регистрации нормативных правовых актов № 3990, опубликованное 19 августа 2014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16 июля 2014 года № 234 "Об утверждении регламентов государственных услуг в сфере дошкольного и среднего образования" (зарегистрированное в реестре государственной регистрации нормативных правовых актов № 3989, опубликованное 19 августа 2014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21 мая 2015 года № 158 "О внесении изменения в постановление акимата области от 16 июля 2014 года № 233 "Об утверждении регламентов государственных услуг в сфере образования" (зарегистрированное в реестре государственной регистрации нормативных правовых актов № 4348, опубликованное от 16 июня 2015 года в газетах "Ақтөбе" и "Актюбинский вестник");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21 мая 2015 года № 160 "О внесении изменения в постановление акимата области от 16 июля 2014 года № 234 "Об утверждении регламентов государственных услуг в сфере дошкольного и среднего образования" (зарегистрированное в реестре государственной регистрации нормативных правовых актов № 4349, опубликованное от 16 июня 2015 года в газетах "Ақтөбе" и "Актюбинский вестник").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232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Актюбинской области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электронная, бумажная.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20.07.2018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 обращении к услугодателю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- Стандарт);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-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ответственный исполнитель услугодателя с момента подачи услугополучателем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5 (пяти) минут осуществляет прием и их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5 (пяти) минут ознакамливается с входящими документами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10 (десяти) минут рассматривает поступившие документы, оформляет расписку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передает руководителю услугодателя для подписания расписку или мотивированный ответ об отказе;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в течение 5 (пяти) минут подписывает расписку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направляет подписанную расписку или мотивированный ответ об отказе ответственному исполнителю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в течение 5 (пяти) минут регистрирует расписку или мотивированный ответ об отказе и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расписку или мотивированный ответ об отказе услугополучателю.</w:t>
      </w:r>
    </w:p>
    <w:bookmarkEnd w:id="8"/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с момента подачи услугополучателем необходимых документов в течение 5 (пяти) минут осуществляет прием и их регистрацию и направляет документы на резолюцию руководителю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5 (пяти) минут ознакамливается с входящими документами, определяет ответственного исполнителя услугодателя и направляет документы для оказания государственной услуги ответственному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10 (десяти) минут рассматривает поступившие документы, оформляет расписку или мотивированный ответ об отказе и передает руководителю услугодателя для подписания расписку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услугодателя в течение 5 (пяти) минут подписывает расписку или мотивированный ответ об отказе и направляет подписанную расписку или мотивированный ответ об отказе ответственному исполнителю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5 (пяти) минут регистрирует расписку или мотивированный ответ об отказе и выдает результат государственной услуги услугополучателю.</w:t>
      </w:r>
    </w:p>
    <w:bookmarkEnd w:id="10"/>
    <w:bookmarkStart w:name="z5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через портал c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ШЭП в информационную систему (далее – ИС)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функциональных взаимодействий информационных систем, задействованных при оказании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интернет–ресурсе услугодателя.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зачисление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ведомственной подчиненности,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программам 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образования"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зачисление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ведомственной подчиненности,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программам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среднего,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232</w:t>
            </w:r>
          </w:p>
        </w:tc>
      </w:tr>
    </w:tbl>
    <w:bookmarkStart w:name="z7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8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1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 оказывается отделами образования города Актобе и районов области, государственным учреждением "Управление образования Актюбинской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Неккомерческое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(далее – приказ)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68 "О 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—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19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1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электронной цифровой подписью (далее –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через Государственную корпорацию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представляет необходимые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Государственной корпорации регистрирует поступившие документы и выдает расписку услугополучателю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даты приема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вида запрашиваемой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количества и названий приложенных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даты (времени) и места выдачи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фамилии, имени, отчества работника Государственной корпорации, принявшего заявление на оформление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 и их контактные телефоны. Результат – прием документов в течении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работник Государственной корпорации передает документы в накопительный сектор в течение 30 (тридцати) минут. Результат – передача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накопительный сектор собирает документы, составляет реестр и передает документы через курьера Государственной корпорации в канцелярию услугодателя в течение 1 (одного) дня. Результат – передача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регистрирует поступившие документы и передает руководителю услугодателя в течение 10 (десяти) минут. Результат - регистрация;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осуществляет ознакомление с поступившими документами и отправляет ответственному исполнителю услугодателя на исполнение в течение 5 (пяти) минут. Результат – передает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ответственный исполнитель услугодателя рассматривает поступившие документы, оформляет приказ в течение 12 (двенадцати) рабочих дней, направляет на подпись руководителю услугодателя. Результат – проект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услугодателя подписывает и направляет приказ в канцелярию в течение 5 (пяти) минут. Результат – подписанный приказ;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специалист канцелярии услугодателя в течение 10 (десяти) минут регистрирует подписанный приказ и передает результат государственной услуги через курьера Государственной корпорации в накопительный сектор в течение 1 (одного) дня. Результат – регистрация и передача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работник Государственной корпорации выдает услугополучателю результат государственной услуги в течение 1 (одного) дня. Результат – выдача результата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(приказ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 Справочник бизнес-процессов оказания государственной услуги размещается на интернет–ресурсе услугодателя.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в форме экстерната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организациях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850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организациях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232</w:t>
            </w:r>
          </w:p>
        </w:tc>
      </w:tr>
    </w:tbl>
    <w:bookmarkStart w:name="z11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об основном среднем, общем среднем образовании"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1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"/>
    <w:bookmarkStart w:name="z2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об основном среднем, общем среднем образовании" (далее – государственная услуга) оказывается организациями основного среднего и общего среднего образования Актюбинской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оказываемой государственной услуги: бумажная. </w:t>
      </w:r>
    </w:p>
    <w:bookmarkEnd w:id="22"/>
    <w:bookmarkStart w:name="z2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 (далее – дубликат).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Актюбинской области от 20.07.2018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2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при обращении к услугодателю или в Государственную корпорацию является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об основном среднем, общем среднем образовании",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68 "О внесении изменений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государственных услуг, осуществляет их прием и регистрацию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услугодателя для оказания государственной услуги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необходимые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подготавливает дубликат, подписывает у руководителя и производит выдачу дубликата услугополучателю не позднее 14 (четырнадцать)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дубликат услугополучателю.</w:t>
      </w:r>
    </w:p>
    <w:bookmarkEnd w:id="25"/>
    <w:bookmarkStart w:name="z8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заявления 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прием и их регистрацию в течение не более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услугодателя для оказания государственной услуги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документов, подготавливает дубликат, подписывает у руководителя и производит выдачу дубликата услугополучателю не позднее 14 (четырнадцать) рабочих дней со дня поступления заявления.</w:t>
      </w:r>
    </w:p>
    <w:bookmarkEnd w:id="27"/>
    <w:bookmarkStart w:name="z9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обращений в Государственную корпорацию с указанием длительности каждой процедуры: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подает заявление согласно приложению 1 Стандарта и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инспектору Государственной корпорации,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инспектор в течение 15 (пятнадцать) минут осуществляет прием документов и направляет в накопительный отдел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 канцелярии услугодателя в течение 15 (пятнадцать) минут регистрирует полученные документы и направляет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ознакамливается с входящими документами и направляет документы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ответственный исполнитель услугодателя не позднее 14 (четырнадцати) рабочих дней рассматривает поступившие документы, осуществляет проверку полноты документов, подготавливает дубликат, подписывает у руководителя и передает дубликат курьеру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инспектор Государственной корпорации в течение 15 (пятнадцати) минут выдает дубликат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дубликатов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основном среднем,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среднем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дубликатов документов об основном среднем, общем среднем образовании"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2015 года № 232</w:t>
            </w:r>
          </w:p>
        </w:tc>
      </w:tr>
    </w:tbl>
    <w:bookmarkStart w:name="z1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Актюбинской области от 24.05.2018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