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9824" w14:textId="f85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июня 2015 года № 214. Зарегистрировано Департаментом юстиции Актюбинской области 13 июля 2015 года № 4432. Утратило силу постановлением акимата Актюбинской области от 24 января 2020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24.01.2020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</w:p>
    <w:bookmarkEnd w:id="1"/>
    <w:bookmarkStart w:name="z1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"Аккредитация местных спортивных федерации";</w:t>
      </w:r>
    </w:p>
    <w:bookmarkEnd w:id="2"/>
    <w:bookmarkStart w:name="z1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категории";</w:t>
      </w:r>
    </w:p>
    <w:bookmarkEnd w:id="3"/>
    <w:bookmarkStart w:name="z1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разрядов: спортсмен 2 разряда, спортсмен 3 разряда, спортсмен 1 юношеского разряда, спортсмен 2 юношеского разряда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4"/>
    <w:bookmarkStart w:name="z1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статусов "специализированная" спортивным школам и "специализированное" отделениям спортивных школ";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жилища чемпионам и призерам Олимпийских, Паралимпийских и Сурдлимпийских игр".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10.01.2018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физической культуры и спорта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постановления акимата Актюбинской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3906, опубликованное 29 мая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области от 24 апреля 2014 года № 122 "Об утверждении регламентов государственных услуг в сфере физической культуры и спорта" (зарегистрированное в реестре государственной регистрации нормативных правовых актов № 4042, опубликованное 28 октября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июня 2015 года № 214 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федерации" (далее – государственная услуга) оказывается государственным учреждением "Управление физической культуры и спорта Актюбинской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1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зарегистрированным в Реестре государственной регистрации нормативных правовых актов под № 10095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местным спортивным федерациям"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у услугополучателя является результатом государственной услуги.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свидетельства об аккредитации заявление на проведение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 об аккредитации – заявление о переоформлении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дубликата свидетельства об аккредитации – заявление о получении дубликата свидетельства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аккредитации, переоформления свидетельства об аккредитации, получения дубликата свидетельства об аккредитации - запрос в форме электронного документа, удостоверенного ЭЦП услугополучателя;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уполномоченный представитель)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ответственному исполнителю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документы и вносит на рассмотрение комиссии (в течение 2 (двух)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рекомендует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свидетельства об аккредитации (15 (пятнадцать)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переоформлении свидетельства об аккредитации (5 (пять)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выдаче дубликата свидетельства об аккредитации (5 (пять) календарных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протокола комиссии подготавливает проект приказа и свидетельство, предоставляет руководителю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приказ и свидетельство, направляет сотруднику канцелярии услугодателя (не более 15 (пятнадцати)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и выдает услугополучатулю (либо уполномоченному представителю) свидетельство об аккредитации, переоформленное свидетельство об аккредитации, дубликат свидетельства об аккредитации (в течение 1 (одного) календарного дня).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оказания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Структурные подразделения и работники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уполномоченный представитель по доверенности) регистрируется на портале "электронного правительства" и направляет электронный запрос, удостоверенный электронной цифровой подписью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принимает электронный запрос и документы, и в "личный кабинет" услугополучателя (либо его уполномоченного представителя по доверенности) направляется уведомление-отчет о принятии запроса с указанием даты получения результата государственной услуги, либо отказывает в приеме заявления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электронного запроса и документов действия структурных подразделений услугодателя в процессе оказания государственной услуги осуществляются в соответствии с пункта 6 настоящего регламента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регистрирует и отправляет услугополучателю (либо его уполномоченному представителю по доверенности) уведомление о готовности результата государственной услуги, удостоверенное электронной цифровой подписью уполномоченного должностного лица, для получения в Государственной корпорации результата государственной услуги - не более 15 (пятнадцати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 между структурными подразделениями (работниками) с указанием длительности каждой процедуры (действия)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местных спортивных федераций" при обращении услугополучателя или его представителя по доверенности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9182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июня 2015 года № 214 </w:t>
            </w:r>
          </w:p>
        </w:tc>
      </w:tr>
    </w:tbl>
    <w:bookmarkStart w:name="z8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Актюбинской области" (далее – услугодатель).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удостоверение о присвоении спортивного разряда, удостоверение о присвоении квалификационной категории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физического лица (юридического лица)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течении 1 (одного) календарного дня ответственный представитель Государственной корпорации курьерской службы принесет заявление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(представления) услугополучателя и направление на рассмотрение руководителю управления физической культуры и спорта акимата Актюбинской области (далее – руководитель) в день поступления пакета документов услугополучателя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1 (одного) календарного дня руководителем услугодателя заявления и приложенных к нему документов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 спортивных разрядов и категорий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документов, приложенных к заявлению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2 (двух)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по результатам рассмотрения документов соответствующей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 по основаниям,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Структурные подразделения и работники услугодателя, которые участвуют в процессе оказания государственной услуги: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4"/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Государственную корпорацию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документов, указанным органом и планируемой датой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15 минут.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 (представления),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через Государственную корпорацию: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(представление)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услугополучателя,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 (представления).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услугополучателю отказывают в приеме заявления (представления);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 по основаниям,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5"/>
        <w:gridCol w:w="4758"/>
      </w:tblGrid>
      <w:tr>
        <w:trPr>
          <w:trHeight w:val="30" w:hRule="atLeast"/>
        </w:trPr>
        <w:tc>
          <w:tcPr>
            <w:tcW w:w="8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833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июня 2015 года № 214 </w:t>
            </w:r>
          </w:p>
        </w:tc>
      </w:tr>
    </w:tbl>
    <w:bookmarkStart w:name="z1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Актюбинской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отделами физической культуры и спорта города Актобе и районов области (далее –услугодатель).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под №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удостоверение о присвоении спортивного разряда, удостоверение о присвоении квалификационной категории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начала процедуры по оказанию государственной услуги является наличие заявления физического лица (далее – услугополучателя)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течении 1 (одного) календарного дня ответственный представитель Государственной корпорации курьерской службы принесет заявление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услугополучателя и направление на рассмотрение руководителю отделами физической культуры и спорта города Актобе и районов области (далее – руководитель услугодателя) в день поступления пакета документов услугополучателя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1 (одного) календарного дня руководителем услугодателя заявления и приложенных к нему документов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9 (девяти) календарных дней ответственным исполнителем подготовки и формирования пакета документов услугополучателя к заседанию районной (городской) комиссии по присвоению спортивных разрядов и категорий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документов, приложенных к заявлению услугополучателя и утверждение протокола заседания комиссии по итогам рассмотрения заявления услугополучателя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результатам заседания комиссии подготовка, подписание приказа о присвоении спортивного разряда и категорий или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2 (двух)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в течение 1 (одного) календарного дня ответственным исполнителем услугодателя результата государственной услуги представителю курьерской службы Государственной корпорации или отправка посредством почтовой связи.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полнота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по результатам рассмотрения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решения по присвоению спортивного разряда или категории,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Структурные подразделения и работники услугодателя, которые участвуют в процессе оказания государственной услуги: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действий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в Государственную корпорацию и (или) к иным услугодателям, длительность обработки запроса услугополучателя, схема функционального взаимодействия с Государственной корпорацией прилагается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Государственную корпорацию по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Государственной корпорации – 15 минут.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описью документов,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– 15 минут.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Государственную корпорацию: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действия, услугополучателю отказывают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государственной услуги через ответственного исполнителя услугодателя в Государственную корпорацию по почте, либо курьерской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Государственная корпорация выдает услугополучателю удостоверение о присвоении спортивного разряда, удостоверение о присвоении категории тренерам, методистам, инструкторам-спортсменам, удостоверение о присвоении судейской категории по спорту или копию приказа о присвоении спортивного разряда и категорий,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действий с указанием срока выполнения каждого действия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 Государственной корпорацией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7"/>
        <w:gridCol w:w="4903"/>
      </w:tblGrid>
      <w:tr>
        <w:trPr>
          <w:trHeight w:val="30" w:hRule="atLeast"/>
        </w:trPr>
        <w:tc>
          <w:tcPr>
            <w:tcW w:w="8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88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"10" января 2018 года № 10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Актюбинской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государственным учреждением "Управление физической культуры и спорта Актюбинской области" (далее - услугодатель).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канцелярию услугодателя.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копия решения о присвоении статуса "специализированная" спортивным школам, "специализированное" отделениям спортивных школ (далее –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копия решения о присвоении статуса "специализированная" спортивным школам, "специализированное" отделениям спортивных школ (далее – копия приказа)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наличие заявления (действия) о предоставлении государственной услуги либо его уполномоченного представителя по доверенности с приложением необходимых документов для получения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услугодателю –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регистрирует предоставленные документы, выдает копию заявления услугополучателю (либо его уполномоченному представителю по доверенности) с отметкой о регистрации в канцелярии, с указанием даты и времени приема пакета документов и предоставляет документы руководителю услугодателя, либо отказывает в приеме заявления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решение, либо мотивированный ответ об отказе в оказании государственной услуги и выдает услугополучателю (либо его уполномоченному представителю по доверенности) - в течение 1 (одного) рабочего дня.</w:t>
      </w:r>
    </w:p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резолюцией заместителя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решения, либо мотивированного ответа об отказе в оказании государственной услуги и предоставление на согласование заместителю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руководителю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подписание проекта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 услугополучателю.</w:t>
      </w:r>
    </w:p>
    <w:bookmarkStart w:name="z1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руководителя.</w:t>
      </w:r>
    </w:p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регистрирует предоставленные документы, выдает копию заявления услугополучателю (либо его уполномоченному представителю по доверенности) с отметкой о регистрации в канцелярии, с указанием даты и времени приема пакета документов и предоставляет документы руководителю услугодателя, либо отказывает в приеме заявления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-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направляет заместителю руководителя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рассматривает документы и направляет исполнителю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 и подготавливает решения, либо мотивированный ответ об отказе в оказании государственной услуги и направляет на согласование заместителю руководителя - в течение 15 (пятнадцати)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согласует решение, либо мотивированный ответ об отказе в оказании государственной услуги с заместителем руководителя, и предоставляет на подпись руководителю -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решение, либо мотивированный ответ об отказе в оказании государственной услуги, и направляет сотруднику канцелярии -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решение, либо мотивированный ответ об отказе в оказании государственной услуги и выдает услугополучателю (либо его уполномоченному представителю по доверенности) - в течение 1 (одного) рабочего дня.</w:t>
      </w:r>
    </w:p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 www.aktobe.gov.kz, www.sport.aktobe.kz.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статусов "специализированная" спортивным школам и "специализированное" 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7564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"10" января 2018 года № 10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Актюбинской области от 10.01.2018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– государственная услуга).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 Актобе, района в области физической культуры и спорта (далее – услугодатель).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решение о предоставлении либо об отказе в предоставлении жилища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выдача жилища – не позднее 6 (шесть) месяцев со дня поступления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 услугодателя – 30 (тридцать) минут. 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государственной услуги является: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копия "Выдача жилища чемпионам и призерам Олимпийских, Паралимпийских и Сурдлимпийских игр" по формам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руководителя.</w:t>
      </w:r>
    </w:p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оказания государственной услуги при обращении услугополучателя (либо уполномоченного представителя) к услугодателю: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и (или) нотариально засвидетельствованная доверенность физического лица – при обращении представителя услугополучателя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 предоставлении жилища, согласно приложению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удостоверения личности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протокола соревнований, подтверждающего звание чемпиона или призера Олимпийских, Паралимпийских и Сурдлимпийских игр соответственно от Олимпийского, Паралимпийского и Сурдлимпийского комитетов.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заявление услугополучателем подается в течение месяца со дня завершения Олимпийских, Паралимпийских и Сурдлимпийских игр.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услугополучателем, указанных в настоящем пункте документов услугодателю,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оказании государственной услуги являются: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спорте".</w:t>
      </w:r>
    </w:p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обжаловании решений, действий (бездействий) сотрудников услугодателя жалоба направляется руководству услугодателя либо руководству соответствующего местного исполнительного органа области, города республиканского значения, столицы (акимата)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соответствующего местного исполнительного органа области, города республиканского значения, столицы (акимата), а также посредством веб-портал "электронного правительства" www.egov.kz (далее -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регистрации)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указывается фамилия, имя, отчество (при наличии) физического лица, почтовый адрес, контактный телефон. 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несогласия с результатами оказанной государственной услуги, услугополучатель может обратиться в суд в установленном законодательством Республики Казахстан порядке.</w:t>
      </w:r>
    </w:p>
    <w:bookmarkEnd w:id="86"/>
    <w:bookmarkStart w:name="z10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Информацию о порядке оказания государственной услуги можно получить по телефонам, которые указаны на интернет-ресурсе услугодателя либо по телефону Единого контакт-центра: 1414, 8 800 080 7777.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