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b99c" w14:textId="069b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июня 2015 года № 207. Зарегистрировано Департаментом юстиции Актюбинской области 10 июля 2015 года № 4428. Утратило силу постановлением акимата Актюбинской области от 11 сентября 2019 года № 354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Актюбинской области от 11.09.2019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туристскую операторскую деятельность (туроператорская деятельность)";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туристской информации, в том числе о туристском потенциале, объектах туризма и лицах, осуществляющих туристскую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предпринимательства Актюбинской области" обеспечить размещение настоящего постановления в информационно -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утратившими силу постановления акимата Актюбинской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20 мая 2014 года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(зарегистрированное в реестре государственной регистрации нормативных правовых актов № 3919, опубликованное 12 июня 2014 года в газетах "Ақтөбе" и "Актюбинский вестник");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8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области от 20 мая 2014 года № 156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(зарегистрированное в реестре государственной регистрации нормативных правовых актов № 4018, опубликованное 18 сентября 2014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Актюбинской области Искалиева Г.Н.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туристскую операторскую деятельность (туроператорская деятельность)" (далее – государственная услуга) оказывается государственным учреждением "Управление предпринимательства Актюбинской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Актюбинской области от 01.08.2018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лицензия, переоформленная лицензия, дубликат лицензии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для получения лицензии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для переоформления лицензии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структурных подразделений (работников) услугодателя, которые участвуют в процессе оказания государственных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каждой процедуры (действия), входящей в состав процесса оказания государственной услуги, длительность его выполнения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документов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государственной услуги подает необходимые документы и заявление оператору ЦОН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оператора ЦОН в автоматизированное рабочее место Интегрированной информационной системы Центра обслуживания населения (далее – АРМ ИИС ЦОН) логина и пароля (процесс авторизации) для оказания услуги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ЦОН услуги, вывод на экран формы запроса для оказания услуги и ввод оператором ЦОН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государственную базу данных физических лиц/государственную базу данных юридических лиц (далее - ГБД ФЛ/ГБД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условие 1 – проверка наличия данных услугополучателя в ГБД ФЛ/ГБД ЮЛ и данных доверенности в ЕНИС в течение 1 (одной) минуты;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оператора ЦОНа через ИИС ЦОН в информационную систему автоматизированное рабочее место государственная база данных "Е–лицензирование" (далее – ИС АРМ ГБД ЕЛ) в течение 1 (одной)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процесса получения результата оказания государственной услуги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ИС АРМ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 при выдаче лицензии – в течение 15 (пятнадцати) рабочих дней, переоформлении лицензии – в течение 3 (трех) рабочих дней; при выдаче дубликата лицензии – в течение 2 (двух) рабочих дней, переоформлении лицензии при реорганизации в форме выделения, разделения юридического лица-лицензиата к другому юридическому лицу – в течение 15 (пятнадцати)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– формирование сообщения об отказе в запрашиваемой услуге в связи с имеющимися нарушениями в документах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результата услуги через ЦОН (выдача результата оказания государственной услуги) сформированной ИС АРМ ГБД ЕЛ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и последовательности процедур (действий)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услугаполучателя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номер, 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в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оплата государственной услуги через платежного шлюза "электронного правительства" (далее - ПШЭП), а затем данная информация поступает в информационную систему автоматизированного рабочего места государственной базы данных (далее - ИС АРМ ГБД)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2 - проверка в ИС АРМ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формирование сообщения об отказе в запрашиваемой государственной услуге, в связи с отсутствием оплаты за оказание государственной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8 -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процесс 9 - регистрация электронного документа (запроса услугополучателя) в ИС ГБД "Е-лицензирование" и обработка запроса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условие 4 - проверка услугодателем соответствия услугополучателя квалификационным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процесс 10 -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процесс 11 - получение услугополучателем результата государственной услуги (электронная лицензия), сформированной ИС АРМ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Актюбинской области от 30.05.2016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с ЦОН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 - 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6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10"/>
    <w:bookmarkStart w:name="z6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государственная услуга) оказывается государственным учреждением "Управление предпринимательства Актюбинской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Актюбинской области от 01.08.2018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3.Результатом оказания государственной услуги является предоставление туристской информации, в том числе о туристском потенциале, объектах туризма и лицах, осуществляющих туристскую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услуги.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входящий в состав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обращается к услугодателю с письменным заявлением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услугодателя проводит регистрацию заявления с указанием номера, даты и количества листов в регистрационном журнале, выдает талон услугополучателю с указанием номера, даты регистрации и фамилии и инициалов сотрудника, принявшего заявление – в течение 10 (десяти)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сотрудник канцелярии услугодателя передает заявление на рассмотрение руководителю услугодателя – в течение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рассмотрев заявление услугополучателя передает ответственному исполнителю для дальнейшего исполнения государственной услуги – в течение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проверяет полноту и правильность оформления заявления, оформляет результат, затем через сотрудника канцелярии услугодателя направляет на подписание руководителю услугодателя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направляет результат руководителю услугодателя – в течение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и направляет в канцелярию услугодателя – в течение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результат и информирует услугополучателя о результате оказания государственной услуги и посредством личного посещения услугополучателя либо по почте направляет результат оказания государственной услуги – в течение 10 (десяти) минут.</w:t>
      </w:r>
    </w:p>
    <w:bookmarkEnd w:id="14"/>
    <w:bookmarkStart w:name="z8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услугодателя, в процессе оказания государственной услуги</w:t>
      </w:r>
    </w:p>
    <w:bookmarkEnd w:id="15"/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(действия) прохождения каждого действия (процедуры)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обращается к услугодателю с письменным заявлением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услугодателя проводит регистрацию заявления с указанием номера, даты и количества листов в регистрационном журнале, выдает талон услугополучателю с указанием номера, даты регистрации и фамилии и инициалов сотрудника, принявшего заявление – в течение 10 (десять)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сотрудник канцелярии услугодателя передает заявление на рассмотрение руководителю услугодателя – в течение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рассмотрев заявление услугополучателя передает ответственному исполнителю для дальнейшего исполнения государственной услуги – в течение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проверяет полноту и правильность оформления заявления, оформляет результат, затем через сотрудника канцелярии услугодателя направляет на подписание руководителю услугодателя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направляет результат руководителю услугодателя – в течение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или мотивированный ответ об отказе и направляет в канцелярию услугодателя – в течение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результат и информирует услугополучателя о результате оказания государственной услуги и посредством личного посещения услугополучателя либо по почте направляет результат оказания государственной услуги – в течение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туристском потенциале,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туризма,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