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085" w14:textId="e31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июня 2015 года № 201. Зарегистрировано Департаментом юстиции Актюбинской области 7 июля 2015 года № 4420.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201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www.egov.kz.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области" (далее-территориальное подразделение казначейства)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 (частично автоматизированная) или бумажная.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 (сотрудников) услугодателя в процессе оказания государственной услуги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вносит на рассмотрение межведомственной комиссии (далее - МВК)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услугодателю утвержденный акимами районов и города Актобе список и другие необходимые документы,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в течение 5 (пяти) рабочих дней.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(действия)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представленные Отделом документы, составляет список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услугодателю утвержденный акимами районов и города Актобе список и другие необходимые документы,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в течение 5 (пяти) рабочих дней.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и необходимые документы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указанием, в течение 1 (одного)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инспектор Государственной корпорации передает документы в накопительный сектор,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Отделу через курьера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заявку с пакетом документов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услугодателю утвержденный акимами районов и акимам города Актобе список и другие необходимые документы,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а также передает Отделу уведомление,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Отдел регистрирует и передает результат государственной услуги курьеру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курьер Государственной корпорации передает результат государственной услуги в накопительный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накопительный сектор передает результат государственной услуги инспектору Государственной корпорации,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инспектор Государственной корпорации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логин, индивидуальный идентификационный номер/бизнес –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(запроса) услугополучателя и обработка запроса в информационной системе информационно-аналатическая система (далее - ИСИАС);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представляемых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формирование сообщения об отказе в запрашиваемой услуге в связи с имеющимися нарушениями в данных услугополучателя в ИСИАС;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процесс 9 – получение услугополучателем результатов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взаймодействия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корпорацией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