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110b" w14:textId="6c81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2015 года семян первой репродукции и гибридов первого поколения по зонам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июня 2015 года № 194. Зарегистрировано Департаментом юстиции Актюбинской области 7 июля 2015 года № 4417. Утратило силу постановлением акимата Актюбинской области от 12 февраля 2016 года №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минимальные нормы приобретения (использования) под урожай 2015 года семян первой репродукции и гибридов первого поколения по зонам и в разрезе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"03"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от 5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2015 года семян первой репродукции и гибридов первого поколения по зонам и в разрезе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670"/>
        <w:gridCol w:w="4418"/>
        <w:gridCol w:w="4419"/>
      </w:tblGrid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нормы приобретения (использования) семян первой репродукции и гибридов первого поколения на 1 гектар,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1 (первая зона) – степная зерново-животноводческая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(входят Айтекебийский, Каргалинский, Мартукский, Хромтауский районы).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(вторая зона) – сухостепная животноводческо-зерновая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(входят Алгинский, Кобдинский, Мугалжарский, Уилский, Темирский районы).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