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b0949" w14:textId="6bb09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семеноводства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5 июня 2015 года № 190. Зарегистрировано Департаментом юстиции Актюбинской области 7 июля 2015 года № 4411. Утратило силу постановлением акимата Актюбинской области от 3 марта 2020 года № 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03.03.2020 № 81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4-2/416 "Об утверждении стандартов государственных услуг в области семеноводства"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"Аттестация лабораторий по экспертизе качества семян";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"Аттестация производителей оригинальных, элитных семян, семян первой, второй и третьей репродукций и реализаторов семян".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сельского хозяйства Актюбинской области" обеспечить размещение настоящего постановления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утратившими силу постановления акимата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Джумагазиева М.С.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Настоящее постановление вводится в действие по истечении десяти календарных дней после дня его первого официального опубликования, но не ранее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4-2/416 "Об утверждении стандартов государственных услуг в области семеноводства".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2015 года № 190</w:t>
            </w:r>
          </w:p>
        </w:tc>
      </w:tr>
    </w:tbl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акимата Актюбинской области, подлежащих признанию утратившими силу </w:t>
      </w:r>
    </w:p>
    <w:bookmarkEnd w:id="1"/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4 июля 2014 года № 225 "Об утверждении регламента государственной услуги "Аттестация лабораторий по экспертизе качества семян" (зарегистрированное в реестре государственной регистрации нормативных правовых актов № 3981, опубликованное 12 августа 2014 года в газетах "Ақтөбе" и "Актюбинский вестник");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23 апреля 2014 года № 114 "Об утверждении регламента государственной услуги "Аттестация производителей оригинальных, элитных семян, семян первой, второй и третьей репродукций и реализаторов семян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№ 3907, опубликованное 3 июня 2014 года в газетах "Ақтөбе" и "Актюбинский вестник");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17 сентября 2014 года № 326 "О внесении дополнений в постановление акимата области от 23 апреля 2014 года № 114 "Об утверждении регламента государственной услуги "Аттестация производителей оригинальных, элитных семян, семян первой, второй и третьей репродукций и реализаторов семян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№ 4045, опубликованное 28 октября 2014 года в газетах "Ақтөбе" и "Актюбинский вестник").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2015 года № 190</w:t>
            </w:r>
          </w:p>
        </w:tc>
      </w:tr>
    </w:tbl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"Аттестация лабораторий по экспертизе качества семян"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Актюбинской области от 25.12.2017 </w:t>
      </w:r>
      <w:r>
        <w:rPr>
          <w:rFonts w:ascii="Times New Roman"/>
          <w:b w:val="false"/>
          <w:i w:val="false"/>
          <w:color w:val="ff0000"/>
          <w:sz w:val="28"/>
        </w:rPr>
        <w:t>№ 459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"Аттестация лабораторий по экспертизе качества семян" (далее – государственная услуга) оказывается государственным учреждением "Управление сельского хозяйства Актюбинской области" (далее – услугодатель).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www.egov.kz, www.elicense.kz (далее – портал).</w:t>
      </w:r>
    </w:p>
    <w:bookmarkStart w:name="z1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или бумажная.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выдача свидетельства об аттестации или мотивированный отказ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"Аттестация лабораторий по экспертизе качества семян"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"Об утверждении стандартов государственных услуг в области семеноводства" от 6 мая 2015 года № 4-2/416, (далее - Стандарт) зарегистрированного в Реестре государственной регистрации нормативных правовых актов № 11777.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</w:p>
    <w:bookmarkStart w:name="z1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8"/>
    <w:bookmarkStart w:name="z1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являются: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форма сведений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форма сведений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перечня документов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Start w:name="z1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подача документов - услугополучатель (либо его представитель по доверенности) предоставляет в канцелярию услугодателя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 документов - специалист канцелярии услугодателя в течение 15 (пятнадцати) минут с момента подачи услугополучателем осуществляет прием и регистрирует необходимых документов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далее направляет документы на резолюцию руководителю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распределение документов - руководитель услугодателя ознакамливается в течение 30 (тридцати) минут с поступившими документами и направляет для исполнения руководителю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рассмотрения документов - руководитель отдела услугодателя определяет ответственного исполнителя, в течение 30 (тридцати) минут направляет для исполнения к ответственному исполнителю.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исполнитель услугодателя проверяет полноту представленных документов, в случае установления факта неполноты представленных документов в течение 2 (двух) рабочих дней дает письменный мотивированный отказ в дальнейшем рассмотрении заявления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представленные документы в комиссию.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комиссия в течение 8 (восьми) рабочих дней с выездом на место проводит обследование на предмет соответствия требованиям, а также составляет акт обследования, принимает решение о присвоении либо об отказе в присвоении статуса услугополучателю, которое оформляется протоколом и подписывается всеми членами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услугодателя на основании решения комиссии о присвоении либо об отказе в присвоении статуса услугополучателю, в течение 3 (трех) рабочих дней подготавливает проект постановления акимата и направляет на подписание акиму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аким области – утверждает постановление в течение 3 (трех)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результат оказываемой услуги - ответственный исполнитель услугодателя в течение 30 (тридцати) минут выдает услугополучателю свидетельство об аттестации, либо мотивированный отказ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услуги.</w:t>
      </w:r>
    </w:p>
    <w:bookmarkStart w:name="z1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1"/>
    <w:bookmarkStart w:name="z1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комиссия;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аким области;</w:t>
      </w:r>
    </w:p>
    <w:bookmarkStart w:name="z1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прохождения каждого процедуры (действия) с указанием длительности каждой процедуры (действия):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(либо его представитель по доверенности) предоставляет в канцелярию услугодателя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специалист канцелярии услугодателя в течение 15 (пятнадцати) минут с момента подачи услугополучателем осуществляет прием и регистрирует необходимых документов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далее направляет документы на резолюцию руководителю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ознакамливается в течение 30 (тридцати) минут с поступившими документами и направляет для исполнения руководителю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рассмотрения документов - руководитель отдела услугодателя определяет ответственного исполнителя, в течение 30 (тридцати) минут направляет для исполнения к ответственному исполнителю.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исполнитель услугодателя проверяет полноту представленных документов, в случае установления факта неполноты представленных документов в течение 2 (двух) рабочих дней дает письменный мотивированный отказ в дальнейшем рассмотрении заявления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представленные документы в комиссию.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комиссия в течение 8 (восьми) рабочих дней с выездом на место проводит обследование на предмет соответствия требованиям, а также составляет акт обследования, принимает решение о присвоении либо об отказе в присвоении статуса услугополучателю, которое оформляется протоколом и подписывается всеми членами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услугодателя на основании решения комиссии о присвоении либо об отказе в присвоении статуса услугополучателю, в течение 3 (трех) рабочих дней подготавливает проект постановления акимата и направляет на подписание акиму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аким области – утверждает постановление в течение 3 (трех)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результат оказываемой услуги - ответственный исполнитель услугодателя в течение 30 (тридцати) минут выдает услугополучателю свидетельство об аттестации, либо мотивированный отказ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услуги.</w:t>
      </w:r>
    </w:p>
    <w:bookmarkStart w:name="z1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услугополучателя при оказании государственной услуги через Портал: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ИИН/БИН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"шлюз электронного правительства" (далее - ШЭП) в информационной системе автоматизированного рабочего место государственной базы данных "Е-лицензирование" (далее - ИС АРМ ГБД ЕЛ)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документов, указанных в Стандарте и основаниям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6 - формирование сообщения об отказе в запрашиваемой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услуги (свидетельство об аттестации) сформированный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Порядок использования информационных систем в процессе оказания государственной услуги через Портал представляется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при оказании государственной услуги через услугодателя: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ИС АРМ ГБД ЕЛ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АРМ ГБД ЕЛ подлинности данных о зарегистрированном сотруднике услугодателя через логин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АРМ ГБД ЕЛ сообщения об отказе в авторизации в связи с имеющимися нарушениями в данных сотрудника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потребителя;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ШЭП в государственные базы данных юридических лиц/государственной базы данных физических лиц (далее - ГБД ЮЛ/ГБД ФЛ) о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услугополучателя в ГБД ЮЛ/ГБД ФЛ;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услугополучателя в ГБД ЮЛ/ГБД ФЛ;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услугополучателем, и прикрепление их к форме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и обработка услуги в ИС АРМ ГБД 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услугополучателя квалификационным требованиям и основаниям для выдачи свидетельства;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сообщения об отказе в запрашиваемой услуге в связи с имеющимися нарушениями в данных услугополучателя в ИС АРМ ГБД 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услугополучателем результата услуги (свидетельство) сформированной ИС АРМ ГБД ЕЛ. Электронный документ формируется с использованием ЭЦП услугодателя.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Интернет-ресурсе услугодателя.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"Аттестация лабораторий по экспертизе качества семян"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информационных систем в процессе оказания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1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1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79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9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"Аттестация лабораторий по экспертизе качества семян"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5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3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3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2015 года № 190</w:t>
            </w:r>
          </w:p>
        </w:tc>
      </w:tr>
    </w:tbl>
    <w:bookmarkStart w:name="z11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"Аттестация производителей оригинальных, элитных семян, семян первой, второй и третьей репродукций и реализаторов семян"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Актюбинской области от 25.12.2017 </w:t>
      </w:r>
      <w:r>
        <w:rPr>
          <w:rFonts w:ascii="Times New Roman"/>
          <w:b w:val="false"/>
          <w:i w:val="false"/>
          <w:color w:val="ff0000"/>
          <w:sz w:val="28"/>
        </w:rPr>
        <w:t>№ 459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"Аттестация производителей оригинальных, элитных семян, семян первой, второй и третьей репродукций и реализаторов семян" (далее – государственная услуга) оказывается государственным учреждением "Управление сельского хозяйства Актюбинской области" (далее –услугодатель).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правительства": www.egov.kz. (далее – портал).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или бумажная.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оказываемой государственной услуги является выдача свидетельства об аттестации или мотивированный отказ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"Аттестация производителей оригинальных, элитных семян, семян первой, второй и третьей репродукций и реализаторов семян"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"Об утверждении стандартов государственных услуг в области семеноводства" от 6 мая 2015 года № 4-2/416, (далее - Стандарт) зарегистрированного в Реестре государственной регистрации нормативных правовых актов № 11777.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услугодателя;</w:t>
      </w:r>
    </w:p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по оказанию государственной услуги: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 и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форма сведений,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удостоверенного электронной цифровой подписью (далее – ЭЦП)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форма сведений,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перечня документов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подача документов - услугополучатель (либо его представитель по доверенности) предоставляет в канцелярию услугодателя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 документов - специалист канцелярии услугодателя в течение 15 (пятнадцати) минут осуществляет прием и регистрирует с момента подачи услугополучателем,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далее направление документов на резолюцию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распределение документов - руководитель услугодателя в течение 30 (тридцати) минут ознакамливается с поступившими документами и направляет для исполнения руководителю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рассмотрения документов - руководитель отдела услугодателя определяет ответственного исполнителя, в течение 30 (тридцати) минут направляет для исполнения к ответственному исполнителю.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исполнитель услугодателя проверяет полноту представленных документов, в случае установления факта неполноты представленных документов в течение 2 (двух) рабочих дней дает письменный мотивированный отказ в дальнейшем рассмотрении заявления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уведомляет комиссию о выезде на место.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комиссия в течение 8 (восьми) рабочих дней с выездом на место проводит обследование на предмет соответствия требованиям, а также составляет акт обследования, принимает решение о присвоении, либо об отказе в присвоении статуса услугополучателю, которое оформляется протоколом и подписывается всеми членами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подготовка результата оказываемой услуги - ответственный исполнитель услугодателя на основании решения комиссии о присвоении статуса услугополучателю, в течение 5 (пяти) рабочих дней подготавливает постановления акимата области и направляет на подписание акиму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аким области – утверждает постановление в течение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руководитель услугодателя в течение 1 (одного) рабочего дня подписывает свидетельство об аттестации;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результат оказываемой услуги - специалист канцелярии услугодателя в течение 30 (тридцати) минут выдает услугополучателю свидетельство об аттестации, либо мотивированный отказ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комиссия;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аким области.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прохождения каждой процедуры (действия) с указанием длительности каждой процедуры (действия):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(либо его представитель по доверенности) предоставляет в канцелярию услугодателя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специалист канцелярии услугодателя в течение 15 (пятнадцати) минут осуществляет прием и регистрирует с момента подачи услугополучателем,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далее направление документов на резолюцию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в течение 30 (тридцати) минут ознакамливается с поступившими документами и направляет для исполнения руководителю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рассмотрения документов - руководитель отдела услугодателя определяет ответственного исполнителя, в течение 30 (тридцати) минут направляет для исполнения к ответственному исполнителю.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исполнитель услугодателя проверяет полноту представленных документов, в случае установления факта неполноты представленных документов услугодатель в течение 2 (двух) рабочих дней дает письменный мотивированный отказ в дальнейшем рассмотрении заявления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далее уведомляет комиссию о выезде на место.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комиссия в течение 8 (восьми) рабочих дней с выездом на место проводит обследование на предмет соответствия требованиям, а также составляет акт обследования, принимает решение о присвоении, либо об отказе в присвоении статуса услугополучателю, которое оформляется протоколом и подписывается всеми членами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подготовка результата оказываемой услуги - ответственный исполнитель услугодателя на основании решения комиссии о присвоении статуса услугополучателю, в течение 5 (пяти) рабочих дней подготавливает постановления акимата области и направляет на подписание акиму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аким области – утверждает постановление в течение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руководитель услугодателя в течение 1 (одного) рабочего дня подписывает свидетельство об аттестации;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результат оказываемой услуги - специалист канцелярии услугодателя в течение 30 (тридцати) минут выдает услугополучателю свидетельство об аттестации, либо мотивированный отказ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(действия) обращения и последовательности процедур (действий) при оказании государственной услуги через Государственную корпорацию: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документы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инспектор Государственной корпорации регистрирует поступившие документы и выдает расписку услугополучателю о приеме соответствующих документов, в случае представления услугополучателем неполного пакета документов, отказывает в приеме заявки и выдает расписку об отказе в приеме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далее документы передает в накопительный сектор в течение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накопительный сектор собирает документы, составляет реестр и в течение 15 (пятнадцати) минут передает документы через курьера Государственной корпорации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канцелярии услугодателя регистрирует поступившие документы и передает руководителю в течение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в течение 30 (тридцати) минут ознакамливается с поступившими документами и направляет для исполнения.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отдела услугодателя в течение 30 (тридцати) минут определяет ответственного исполнителя, рассматривает документы и направляет для исполнения к ответственному исполнителю.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ответственный исполнитель услугодателя проверяет полноту представленных документов в случае установления факта неполноты представленных документов в течение 2 (двух) рабочих дней дает письменный мотивированный отказ в дальнейшем расмотрении заявления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уведомляет комиссию о выезде на место;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комиссия в течение 8 (восьми) рабочих дней с выездом на место проводит обследование услугополучателя на предмет соответствия требованиям, а также составляет акт обследования, принимает решение о присвоении, либо об отказе в присвоении статуса услугополучателю, которое оформляется протоколом и подписывается всеми членами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ответственный исполнитель услугодателя на основании решения комиссии о присвоении статуса услугополучателю, в течение 5 (пяти) рабочих дней подготавливает постановления акимата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аким области – утверждает постановление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руководитель услугодателя в течение 1 (одного) рабочего дня подписывает свидетельство об аттестации.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специалист канцелярии услугодателя в течение 30 (тридцати) минут регистрирует результат государственной услуги и передает курьеру Государственной корпорации свидетельство об аттестации, либо мотивированный отказ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Государственная корпорация выдает услугополучателю свидетельство об аттестации, либо мотивированный отказ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в течение 1 (одного) рабочего дня.</w:t>
      </w:r>
    </w:p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услугополучателя при оказании государственной услуги через Портал: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ИИН/БИН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"шлюз электронного правительства" (далее - ШЭП) в информационной системе автоматизированного рабочего место государственной базы данных "Е-лицензирование" (далее - ИС АРМ ГБД ЕЛ)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документов, указанных в Стандарте и основаниям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6 - формирование сообщения об отказе в запрашиваемой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услуги (свидетельство об аттестации) сформированный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Порядок использования информационных систем в процессе оказания государственной услуги через Портал представляется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при оказании государственной услуги черезуслугодателя: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ИС АРМ ГБД ЕЛ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АРМ ГБД ЕЛ подлинности данных о зарегистрированном сотруднике услугодателя через логин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АРМ ГБД ЕЛ сообщения об отказе в авторизации в связи с имеющимися нарушениями в данных сотрудника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потребителя;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ШЭП в государственные базы данных юридических лиц/государственной базы данных физических лиц (далее - ГБД ЮЛ/ГБД ФЛ) о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услугополучателя в ГБД ЮЛ/ГБД ФЛ;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услугополучателя в ГБД ЮЛ/ГБД ФЛ;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услугополучателем, и прикрепление их к форме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и обработка услуги в ИС АРМ ГБД 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услугополучателя квалификационным требованиям и основаниям для выдачи свидетельства;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сообщения об отказе в запрашиваемой услуге в связи с имеющимися нарушениями в данных услугополучателя в ИС АРМ ГБД 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услугополучателем результата услуги (свидетельство) сформированной ИС АРМ ГБД ЕЛ. Электронный документ формируется с использованием ЭЦП услугодателя.</w:t>
      </w:r>
    </w:p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Интернет-ресурсе услугодателя.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"Аттестация производителей оригинальных, элитных семян, семян первой, второй и третьей репродукций и реализаторов семян"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Функциональные взаимодействия при оказании государственной услуги через портал.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7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845300" cy="654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45300" cy="654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"Аттестация производителей оригинальных, элитных семян, семян первой, второй и третьей репродукций и реализаторов семян"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4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8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8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