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6cb7" w14:textId="1ec6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июня 2015 года № 227. Зарегистрировано Департаментом юстиции Актюбинской области 30 июня 2015 года № 4401.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подготовку специалистов с техническим и профессиональным, послесредним образованием за счет средств областного и республиканского бюджета на 2015-2016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Нуркатову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за счет средств областного бюджета на 2015-2016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Актобе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0100000 – Образование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0300000 – Медицина, фармацевтика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0400000 – Искусство и культура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 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организатор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Струнные инструменты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Казахские народные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Преподаватель, хормейстер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Преподаватель, хормейстер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народного пения с домброй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0500000 - Сервис, экономика и управление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0513012 0513022 0513032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товаров, продавец непродовольственных товаров, контролер, кассир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-оценщик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0600000 - Метрология, стандартизация и сертификация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0800000 - Нефтегазовое и химическое производство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нефтяных и газовых скважин и технология буровых работ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0900000 - Энергетика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0910032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1000000 - Металлургия и машиностроение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Механообработка, контрольно-измерительные приборы и автоматика в промышленности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Транспорт (по отраслям)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машиниста тепловоза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машиниста тепловоза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 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 расточник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Станочник широкого профиля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электрик по ремонту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1200000 - Производство, монтаж, эксплуатация и ремонт (по отраслям)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Техник-организатор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Техник-организатор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1300000 - Связь, телекоммуникации и информационные технологии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1305023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Строительство и коммунальное хозяйство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 строитель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проектировщик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1500000 - Сельское хозяйство, ветеринария и экология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городу Актобе: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Айтекебийский район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Строительство и коммунальное хозяйство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эксплуатации и ремонту газового оборудования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1500000- Сельское хозяйство, ветеринария и экология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производства, наладчик сельскохозяйственных машин и тракторов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Алгинский район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Транспорт (по отраслям)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Строительство и коммунальное хозяйство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Каменщик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эксплуатации и ремонту газового оборудования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1500000 - Сельское хозяйство, ветеринария и экология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производства, наладчик сельскохозяйственных машин и тракторов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Байганинский район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0500000 - Сервис, экономика и управление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0800000 - Нефтегазовое и химическое производство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на нефть и газ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Строительство и коммунальное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Каргалинский район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Транспорт (по отраслям)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Кобдинский район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Транспорт (по отраслям)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1500000 - Сельское хозяйство, ветеринария и экология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Мугалжарский район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0500000 - Сервис, экономика и управление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Транспорт (по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машиниста тепловоза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1300000 - Связь, телекоммуникации и информационные технологии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Уилский район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1300000 - Связь, телекоммуникации и информационные технологии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1500000 - Сельское хозяйство, ветеринария и экология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Хромтауский район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подземный, крепильщик, машинист электровоза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0500000 - Сервис, экономика и управление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 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Транспорт (по отраслям)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1200000 - Производство, монтаж, эксплуатация и ремонт (по отраслям)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Шалкарский район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Транспорт (по отраслям)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осмотрщик вагонов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районам: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за счет средств республиканского бюджета на 2015-2016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Актобе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1000000 - Металлургия и машиностроение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1200000 - Производство, монтаж, эксплуатация и ремонт (по отраслям)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Строительство и коммунальное хозяйство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городу Актобе: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Мугалжарский район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0800000 - Нефтегазовое и химическое производство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нефтяных и газовых скважин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1000000 - Металлургия и машиностроение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 измерительным приборам и автоматике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Строительство и коммунальное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аварийно-восстановительных работ в газовом хозяйстве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районам: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