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164d5" w14:textId="8e164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дошкольного воспитания и обучения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22 мая 2015 года № 162. Зарегистрировано Департаментом юстиции Актюбинской области 22 июня 2015 года № 4366. Утратило силу постановлением акимата Актюбинской области от 18 февраля 2020 года № 55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18.02.2020 № 55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7 апреля 2015 года № 172 "Об утверждении стандартов государственных услуг, оказываемых местными исполнительными органами в сфере дошкольного воспитания и обучения"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"Постановка на очередь детей дошкольного возраста (до 7 лет) для направления в детские дошкольные организации";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"Прием документов и зачисление детей в дошкольные организации образования".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образования Актюбинской области" обеспечить размещение настоящего постановления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области Нуркатову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постановление вводится в действие по истечении десяти календарных дней после дня его первого официального опубликования, но не ранее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7 апреля 2015 года № 172 "Об утверждении стандартов государственных услуг, оказываемых местными исполнительными органами в сфере дошкольного воспитания и обучения".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2015 года № 162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"Постановка на очередь детей дошкольного возраста (до 7 лет) для направления в детские дошкольные организации"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Актюбинской области от 19.02.2016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"Постановка на очередь детей дошкольного возраста (до 7 лет) для направления в детские дошкольные организации" (далее - государственная услуга) оказывается местными исполнительными органами Актюбинской области, района (города областного значения), акимами города, районного значения, поселка, села, сельского округа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некоммерческое акционерное общество "Государственная корпорация "Правительство для граждан" (далее – Государственная корпорация";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веб-портал "электронного правительства" www.egov.kz (далее-портал).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(полностью автоматизированная) и (или) бумажная.</w:t>
      </w:r>
    </w:p>
    <w:bookmarkEnd w:id="3"/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уведомление о постановке в очередь (в произвольной форме), при наличии места – выдача направления в дошкольную организацию (в произвольной форме), либо мотивированный ответ об отказе в оказании государственной услуги по основаниям,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"Постановка на очередь детей дошкольного возраста (до 7 лет) для направления в детские дошкольные организации",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7 апреля 2015 года № 172 "Об утверждении стандартов государственных услуг, оказываемых местными исполнительными органами в сфере дошкольного воспитания и обучения" (далее – Стандарт) (зарегистрированный в Реестре государственной регистрации нормативных правовых актов за № 10981).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к услугодателю или в Государственную корпорацию результат оказания государственной услуги оформляется посредством специализированной информационной системы управления очередью услугодателя и направляется услугополучателю в форме электронного документа.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услугополучателю направляется результат оказания государственной услуги в "личный кабинет" в форме электронного документа, удостоверенного электронной цифровой подписью (далее - ЭЦП) уполномоченного лица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постановления акимата Актюбинской области от 18.04.2018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при обращении к услугодателю либо в Государственную корпорацию является заявление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 - запрос в форме электронного документа, удостоверенного ЭЦП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 его результат, входящей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специалист услугодателя с момента подачи услугополучателем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течение 5 (пяти) минут осуществляет прием и их регистрацию.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документы на резолюцию руководству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руководство услугодателя в течение 5 (пяти) минут ознакамливается с входящими документами и определяет ответственного исполнителя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документы для оказания государственной услуги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ответственный исполнитель услугодателя в течение 10 (десяти) минут рассматривает поступившие документы, оформляет результат государственной услуги и передает руководству услугодателя для подписания;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руководство услугодателя в течение 5 (пяти) минут подписывает результат и направляет в специалисту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специалист услугодателя в течение 5 (пяти) минут регистрирует направление или уведомление о постановке на очередь с указанием номера очередности.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выдает услугополучателю.</w:t>
      </w:r>
    </w:p>
    <w:bookmarkEnd w:id="6"/>
    <w:bookmarkStart w:name="z3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"/>
    <w:bookmarkStart w:name="z3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специалист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Описание последовательности процедур (действий) между структурными подразделениями (работниками) с указанием длительности каждой процедуры.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Специалист услугодателя в течение 5 (пяти) минут осуществляет прием, регистрацию документов и направляет их на резолюцию руководству.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услугодателя в течение 5 (пяти) минут ознакамливается с входящими документами и направляет документы ответственному исполнителю услугодателя.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рассматривает поступившие документы, оформляет направление или уведомление о постановке на очередь с указанием номера очередности в течение10 (десяти)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Руководство услугодателя в течение 5 (пяти) минут подписывает оформляет направление или уведомление о постановке на очередь с указанием номера очередности.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услугодателя в течение 5 (пяти) минут регистрирует направление или уведомление о постановке на очередь с указанием номера очередности и выдает результат государственной услуги услугополучателю.</w:t>
      </w:r>
    </w:p>
    <w:bookmarkEnd w:id="8"/>
    <w:bookmarkStart w:name="z4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9"/>
    <w:bookmarkStart w:name="z4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в Государственную корпорацию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государственной услуги подает заявление и необходимые документы оператору Государственной корпорации согласно Стандарту, которое осуществляется в операционном зале посредством "безбарьерного" обслуживания путем электронной очереди (в течение 2-х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процесс 1 – ввод оператором Государственной корпорации в Автоматизированное рабочее место Интегрированной информационной системы Центр обслуживания населения (далее – АРМ ИИС ЦОН) логина и пароля (процесс авторизации) для оказания услуги (в течение 1 минуты);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процесс 2 – выбор оператором Государственной корпорации, вывод на экран формы запроса для оказания государственной услуги и ввод оператором Государственной корпорации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доверенности-данные доверенности не заполняются) (в течение 2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3 – направление запроса через шлюз электронного правительства (далее – ШЭП) в государственную базу данных физических лиц/ государственную базу данных юридических лиц (далее - ГБД ФЛ/ГБД ЮЛ) о данных услугополучателя, а также в Единую нотариальную информационную систему (далее - ЕНИС) – о данных доверенности представителя услугополучателя (в течение 2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условие 1 – проверка наличия данных услугополучателя в ГБД ФЛ/ГБД ЮЛ, данных доверенности в ЕНИС (в течение 1 минуты);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процесс 4 – формирование сообщения о невозможности получения данных в связи с отсутствием данных услугополучателя в ГБД ФЛ/ГБД ЮЛ и данных доверенности в ЕНИС (в течение 2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7) процесс 5 - направление электронного документа (запроса услугополучателя) удостоверенного (подписанного) электронной цифровой подписью (далее - ЭЦП) оператора Государственной корпорации через ШЭП в автоматизированное рабочее место Регионального шлюза электронного правительства (далее – АРМ РШЭП) (в течение 2 минут).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процесс 6 - получение услугополучателем результата оказания государственной услуги (выдается расписка с указанием номера очередности либо письменный мотивированный ответ об отказе), сформированный АРМ РШЭП.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Описание процесса получения результата оказания государственной услуги через Государственную корпорацию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процесс 6 – регистрация электронного документа АРМ РШЭП (в течение 2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условие 2 – проверка (обработка) услугодателем соответствия приложенных услугополучателем документов, указанных в Стандарте и основаниям для оказания услуги (в течение 2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процесс 7 - формирование сообщения об отказе в запрашиваемой услуге в связи с имеющимися нарушениями в документах услугополучателя (в течение 2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8 – получение услугополучателем через оператора Государственной корпорации результата услуги либо письменный мотивированный ответ об отказе, сформированной АРМ РШЭП (в течение 2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 на портале с помощью индивидуального идентификационного номера (далее – ИИН) и бизнес–идентификационного номера (далее – БИН), 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процесс 1 – процесс ввода услугополучателем ИИН/БИН и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условие 1 – проверка на портале подлинности данных о зарегистрированном услугополучателе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процесс 5 – направление электронного документа (запроса услугополучателя) удостоверенного (подписанного) ЭЦП услугополучателя через АРМ РШЭП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условие 3 – проверка услугодателем соответствия приложенных услугополучателем документов, указанных в Стандарте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процесс 6 -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процесс 7 – получение услугополучателем результата услуги (направление или уведомление о постановке на очередь с указанием номера очередности в форме электронного документа) сформированный порталом.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функциональных взаимодействий информационных систем, задействованных при оказании государственной услуги через портал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 Справочник бизнес-процессов оказания государственной услуги размещается на интернет–ресурсе услугодателя.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"Постановка на очередь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дошкольного возраста (до 7 лет)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направления в детские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дошкольные организации"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функциональных взаимодействий информационных систем, задействованных при оказании государственной услуги через портал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7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7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565900" cy="798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65900" cy="798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"Постановка на очередь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дошкольного возраста (до 7 лет)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направления в детские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дошкольные организации"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921500" cy="725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21500" cy="725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985000" cy="274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850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2015 года № 162</w:t>
            </w:r>
          </w:p>
        </w:tc>
      </w:tr>
    </w:tbl>
    <w:bookmarkStart w:name="z6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и зачисление детей в дошкольные организации образования"</w:t>
      </w:r>
    </w:p>
    <w:bookmarkEnd w:id="11"/>
    <w:bookmarkStart w:name="z6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2"/>
    <w:bookmarkStart w:name="z6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"ПриҰм документов и зачисление детей в дошкольные организации образования" (далее – государственная услуга) оказывается дошкольными организациями всех видов и типов (далее – услугодатель).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и выдача документов для оказания государственной услуги осуществляются через канцелярию услугодателя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бумажная.</w:t>
      </w:r>
    </w:p>
    <w:bookmarkEnd w:id="13"/>
    <w:bookmarkStart w:name="z6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зачисление ребенка в дошкольную организацию на основании заключенного договора между дошкольной организацией и одним из родителей или законным представителем ребенка, либо мотивированный ответ об отказе в оказании государственной услуги по основаниям,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"ПриҰм документов и зачисление детей в дошкольные организации образования",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7 апреля 2015 года № 172 "Об утверждении стандартов государственных услуг, оказываемых местными исполнительными органами в сфере дошкольного воспитания и обучения" (далее - Стандарт) (зарегистрированный в Реестре государственной регистрации нормативных правовых актов за № 10981).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постановления акимата Актюбинской области от 18.04.2018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5"/>
    <w:bookmarkStart w:name="z6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заявление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 и его результат, входящей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руководитель услугодателя с момента подачи услугополучателем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"ПриҰм документов и зачисление детей в дошкольные организации образования",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7 апреля 2015 года № 172 (далее - Стандарт), в течение 15 (пятнадцати) минут осуществляет прием и их 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в течение 15 (пятнадцати) минут ознакамливается с входящими документами;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зачисление ребенка в дошкольную организацию на основании заявления одного из родителей или законного представителя.</w:t>
      </w:r>
    </w:p>
    <w:bookmarkEnd w:id="16"/>
    <w:bookmarkStart w:name="z7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7"/>
    <w:bookmarkStart w:name="z7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руководитель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с момента подачи услугополучателем необходимых документов в течение 15 (пятнадцати) минут осуществляет прием и их регистрацию.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в течение 15 (пятнадцати) минут ознакамливается с входящими документами, зачисляет ребенка в дошкольную организацию.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 Справочник бизнес-процессов оказания государственной услуги размещается на интернет–ресурсе услугодателя.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"ПриҰм 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зачисление детей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62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972300" cy="294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972300" cy="294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