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3bd0" w14:textId="1393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мая 2015 года № 181. Зарегистрировано Департаментом юстиции Актюбинской области 18 июня 2015 года № 4363. Утратило силу постановлением акимата Актюбинской области от 18 февраля 2020 года № 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в организации технического и профессионального, послесреднего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общежития обучающимся в организациях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дубликатов документов о техническом и профессиональном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постановления акимата Актюбинской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4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технического и профессионального образования" (зарегистрированное в реестре государственной регистрации нормативных правовых актов № 3960, опубликованное 24 июля 2014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"Прием документов в организации технического и профессионального, послесреднего образования" (зарегистрированное в реестре государственной регистрации нормативных правовых актов № 3980, опубликованное 12 августа 2014 года в газетах "Ақтөбе" и "Актюбинский вестник".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организации технического и профессионального, послесреднего образования"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в организации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оказываемой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- расписка о приеме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в организации технического и профессионального, послесреднего образования"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(далее – Стандарт).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(взаимодействий) в процессе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о приеме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по оказанию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 осуществляет прием, проверку документов. В случае неполного пакета документов отказывает в оказании государственной услуги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ответственный исполнитель услугодателя проводит регистрацию заявления в "Книге регистрации в число поступающих", подшивает документы, формируя личное дело поступающего и выдает расписку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не более 10 (десяти) минут.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 осуществляет прием, проверку документов. В случае неполного пакета документов отказывает в оказании государственной услуги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ответственный исполнитель услугодателя проводит регистрацию заявления в "Книге регистрации в число поступающих", подшивает документы, формируя личное дело поступающего и выдает расписку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в организации технического и профессионального образования"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74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181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образования"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образования, имеющими общежития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по предоставлению общежития является направление о предоставлении общежития обучающимся в организациях технического и профессионального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общежития обучающимся в организациях технического и профессионального образования",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(взаимодействия) в процессе оказания государственной услуги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входящей в состав процесса оказанию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услугодателю заявление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необходимых документов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 осуществляет прием, проверку, регистрацию документов и предоставляет коллегиальному органу услугодателя. В случае не полного пакета документов отказывает в оказании государственной услуги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коллегиальный орган услугодателя рассматривает поступившие документы и принимает решение в предоставлении государственной услуги либо предоставляет мотивированный ответ об отказе в оказании государственной услуги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услугодателя при положительном решении коллегиального органа, направляет документы руководителю услугодателя для подписания не более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направление либо мотивированный ответ об отказе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выдает результат государственной услуги услугополучателю не более 1 (одного) рабочего дня.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коллегиальный орган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услугодателю заявление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необходимых документов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 осуществляет прием, проверку, регистрацию документов и предоставляет коллегиальному органу услугодателя. В случае не полного пакета документов отказывает в оказании государственной услуги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коллегиальный орган услугодателя рассматривает поступившие документы и принимает решение в предоставлении государственной услуги либо предоставляет мотивированный ответ об отказе в оказании государственной услуги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услугодателя при положительном решении коллегиального органа, направляет документы руководителю услугодателя для подписания не более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направление либо мотивированный ответ об отказе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выдает результат государственной услуги услугополучателю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общежития обучающимся в организациях технического и профессионального образовании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181</w:t>
            </w:r>
          </w:p>
        </w:tc>
      </w:tr>
    </w:tbl>
    <w:bookmarkStart w:name="z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 техническом и профессиональном образовании" оказывается организациями технического и профессионального, послесреднего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оказываемой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выдача дубликата документа о техническом и профессиональном образовании (далее – дубликат).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при обращении к услугодателю или в Государственную корпорацию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 техническом и профессиональном образовании",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63 "О внесении изменения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(зарегистрированное в Реестре государственной регистрации нормативных правовых актов № 13356)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 и их регистрацию в течение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входящими документами и определяет ответственного исполнителя услугодателя для оказания государственной услуги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необходимые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подготавливает дубликат, подписывает у руководителя и производит выдачу дубликата услугополучателю не позднее 19 (девятнадцати)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дубликат услугополучателю.</w:t>
      </w:r>
    </w:p>
    <w:bookmarkEnd w:id="19"/>
    <w:bookmarkStart w:name="z7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 и их регистрацию максимум в течение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входящими документами и определяет ответственного исполнителя услугодателя для оказания государственной услуги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подготавливает дубликат, подписывает у руководителя и производит выдачу дубликата услугополучателю не позднее 19 (девятнадцати) календарных дней.</w:t>
      </w:r>
    </w:p>
    <w:bookmarkEnd w:id="21"/>
    <w:bookmarkStart w:name="z8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обращений в Государственную корпорацию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в течение 15 (пятнадцати) минут осуществляет прием документов и направляет в накопительный отдел Государственной корпорации для передачи услугодателю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 в течение 10 (десяти) минут регистрирует полученные документы и направляет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руководство услугодателя в течение 15 (пятнадцати) минут ознакамливается с входящими документами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не позднее 20 (двадцати) календарных дней рассматривает поступившие документы, осуществляет проверку полноты документов, подготавливает дубликат, подписывает у руководителя и передает дубликат курьеру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инспектор Государственной корпорации в течение 15 (пятнадцати) минут передает дубликат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между структурными подразделениями (работниками) с указанием длительности каждой процедуры (действия), а также описание порядка взаимодействия с иными услугодателями и (или) Государственной корпорацией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дубликатов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техническом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