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bdef" w14:textId="053b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мая 2015 года № 145. Зарегистрировано Департаментом юстиции Актюбинской области 12 июня 2015 года № 4354. Утратило силу постановлением акимата Актюбинской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Актюбинской области Петрова К.В.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Актюбинской области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областных исполнительных органов, финансируемых из местного бюджета, оценка проводится акимом области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для руководителей местных исполнительных органов финансируемых из местного бюджета является первый заместитель акима области, а для сотрудников – руководитель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постановлением акимата Актюбинской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с указанием итоговой оценки по форме согласно 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</w:tr>
    </w:tbl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8"/>
        <w:gridCol w:w="321"/>
        <w:gridCol w:w="131"/>
        <w:gridCol w:w="4627"/>
        <w:gridCol w:w="1322"/>
        <w:gridCol w:w="201"/>
      </w:tblGrid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</w:p>
        </w:tc>
      </w:tr>
    </w:tbl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