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9d9b" w14:textId="0ee9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 в период высокой пожарной опасности в лесу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мая 2015 года № 163. Зарегистрировано Департаментом юстиции Актюбинской области 11 июня 2015 года № 4351. Утратило силу постановлением акимата Актюбинской области от 13 декабря 2016 года № 526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13.12.2016 № 526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11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период высокой пожарной опасности в лесу, на территории государственного лесного фонда Актюбинской области запретить пребывание физических лиц до 31 октября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принять меры по организации охраны и защиты лесов от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