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bfe6" w14:textId="3afb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апреля 2015 года № 139. Зарегистрировано Департаментом юстиции Актюбинской области 10 июня 2015 года № 4350. Утратило силу постановлением акимата Актюбинской области от 17 января 2020 года № 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проектную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изыскательскую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строительно-монтажные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акимата Актюбинской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Актюбинской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государственного архитектурно-строительного контроля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Кемаловой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истечение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проектную деятельность"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проектную деятельность"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Стандарт) государственной услуги "Выдача лицензии на проектную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(зарегистрированного в Реестре государственной регистрации нормативных правовых актов за № 11133 от 22 мая 2015 года).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и направляет на подпись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- 4 рабочих дней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через ИС ГБД "Е-лицензирование" подписывает с помощью ЭЦП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заявления. Подготовка лицензии, переоформленной лицензии либо мотивированного ответа об отказе и направление на подпись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лицензии, переоформленной лицензии либо мотивированного ответа об отказе и направление результата государственной услуги в личный кабинет услугополучателя.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и направляет на подпись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- 4 рабочих дней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через ИС ГБД "Е-лицензирование" подписывает с помощью ЭЦП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</w:t>
      </w:r>
    </w:p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(лицензия, либо мотивированный ответ об отказе)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изыскательскую деятельность"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изыскательскую деятельность"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Start w:name="z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Стандарт) государственной услуги "Выдача лицензии на изыскательскую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(зарегистрированного в Реестре государственной регистрации нормативных правовых актов за № 11133 от 22 мая 2015 года).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8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и направляет на подпись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- 4 рабочих дней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через ИС ГБД "Е-лицензирование" подписывает с помощью ЭЦП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</w:t>
      </w:r>
    </w:p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заявления. Подготовка лицензии, переоформленной лицензии либо мотивированного ответа об отказе и направление на подпись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лицензии, переоформленной лицензии либо мотивированного ответа об отказе и направление результата государственной услуги в личный кабинет услугополучателя.</w:t>
      </w:r>
    </w:p>
    <w:bookmarkStart w:name="z8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и направляет на подпись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- 4 рабочих дней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пункта 10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через ИС ГБД "Е-лицензирование" подписывает с помощью ЭЦП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</w:t>
      </w:r>
    </w:p>
    <w:bookmarkStart w:name="z7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(лицензия, либо мотивированный ответ об отказе)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изыскательскую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0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строительно-монтажные работы"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строительно-монтажные работы"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Стандарт) государственной услуги "Выдача лицензии на строительно-монтажные работы",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(зарегистрированного в Реестре государственной регистрации нормативных правовых актов за № 11133 от 22 мая 2015 года).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и направляет на подпись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- 4 рабочих дней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через ИС ГБД "Е-лицензирование" подписывает с помощью ЭЦП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</w:t>
      </w:r>
    </w:p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заявления. Подготовка лицензии, переоформленной лицензии либо мотивированного ответа об отказе и направление на подпись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лицензии, переоформленной лицензии либо мотивированного ответа об отказе и направление результата государственной услуги в личный кабинет услугополучателя.</w:t>
      </w:r>
    </w:p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и направляет на подпись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- 4 рабочих дней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через ИС ГБД "Е-лицензирование" подписывает с помощью ЭЦП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</w:t>
      </w:r>
    </w:p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(лицензия, либо мотивированный ответ об отказе)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строительно-монтажные 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деятельность по организации строительства жилых зданий за счет привлечения денег дольщиков"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Актюбинской области от 09.07.2019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21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экспертов, на право осуществления экспертных работ и инжиниринговых услуг в сфере архитектурной, градостроительной и строительной деятельности" (далее – государственная услуга)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 веб-портал "электронного правительства": www.egov.kz.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 – аттестат)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Стандарт) государственной услуги "Выдача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276, зарегистрированного в Реестре государственной регистрации нормативных правовых актов за № 11133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электронная. </w:t>
      </w:r>
    </w:p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является: заявление в форме электронного документа, подписанное электронным цифровой подписью (далее -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входящей в состав процесса оказания государственной услуги: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прием, регистрация и направление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в течение 1 (одного) рабочего дня с входящими документами и направляет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25 (двадцати пяти) рабочих дней рассматривает поступившие документы и формирует график сдачи тестирования, также уведомления услугополучателям о дате и месте сдачи тестирования, либо подготовливает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руководителю услугодателя для подписания графика сдачи тестирования и уведомлений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график сдачи тестирования и уведомления, либо мотивированный ответ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графика сдачи тестирования и уведомления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выдает в течение 1 (одного) рабочего дня уведомления,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уведомлений,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установленное время проводит тестирование согласно графика;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проведение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проведения тестирования ответственный исполнитель услугодателя в течение 1 (одного) рабочего дня готовит аттестаты,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направляет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руководителю для подписания аттестатов,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услугодателя подписывает в течение 1 (одного) рабочего дня аттестаты,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направляет результат государственной услуги в личный кабинет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и направление готового аттестата либо мотивированного ответа об отказе в оказании государственной услуги и направление результата государственной услуги в личный кабинет.</w:t>
      </w:r>
    </w:p>
    <w:bookmarkStart w:name="z5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52"/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услугодателя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ответственный исполнитель услугодателя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 канцелярии услугодателя государственных услуг.</w:t>
      </w:r>
    </w:p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структурных подразделений(работников) услугодателя в процессе оказания государственной услуги: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в течение 1 (одного) рабочего дня с входящими документами и направляет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25 (двадцати пяти) рабочих дней рассматривает поступившие документы и формирует график сдачи тестирования, также уведомления услугополучателям о дате и месте сдачи тестирования, либо подготовливает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график сдачи тестирования и уведомления, либо мотивированный ответ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выдает в течение 1 (одного) рабочего дня уведомления,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установленное время проводит тестирование согласно графика;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проведения тестирования ответственный исполнитель услугодателя в течение 1 (одного) рабочего дня готовит аттестаты,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направляет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услугодателя подписывает в течение 1 (одного) рабочего дня аттестаты,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направляет результат государственной услуги в личный кабинет услугополучателю.</w:t>
      </w:r>
    </w:p>
    <w:bookmarkStart w:name="z4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(аттестат)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экспертов, на право осуществления экспертных работ и инжиниринговых услуг в сфере архитектурной, градостроительной и 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