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9617" w14:textId="2b69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2015 года № 136. Зарегистрировано Департаментом юстиции Актюбинской области 4 июня 2015 года № 4340.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и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перевод орошаемой пашни в неорошаемые виды угодий";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перевод сельскохозяйственных угодий из одного вида в другой".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19.02.2016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приказов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и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мая 2014 года № 154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16 июня 2014 года № 3950, опубликованное 1 июля 2014 года в газетах "Ақтөбе" и "Актюбинский вестник" № 80-81).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"Управление земельных отношений Актюбинской области", отделами земельных отношений города Актобе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в течение 2 (двух) рабочих дней. Результат – готовит проект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15 (пятнадцати) минут. Результат – подписывает проект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передает результат государственной услуги услугополучателю в тот же день. Результат – выдает акт.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2 (двух) рабочих дней. Результат – готовит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в накопительный сектор в течение 1 (одного) рабочего дня.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инспектору Государственной корпорации в течение 30 (тридцати) минут.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в течение 1 (одного) рабочего дня. Результат – выдает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"Утверждение кадастровой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(оценочной)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конкретных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продаваемых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"Управление земельных отношений Актюбинской области", отделами земельных отношений города Актобе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(далее-портал);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-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услугодателя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поступившие документы, готовит результат государственной услуги в течение 5 (пяти) рабочих дней либо, при не полном пакете документов, письменный мотивированный ответ об отказе в оказании государственной услуги в течение 2 (двух) рабочих дней и направляет на подпись руководителю услугодателя. Результат – исполняет и готовит проект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приказа либо письменный мотивированный ответ об отказе в оказании государственной услуги и направляет в канцелярию в течение 15 (пятнадцати) минут. Результат – подписывает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передает приказ государственной услуги либо письменный мотивированный ответ об отказе в оказании государственной услуги для выдачи услугополучателю в тот же день. Результат – регистрирует и передает приказ.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16"/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5 (пяти) рабочих дней. Результат – готовит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курьеру Государственной корпорации. Результат – регистрирует и передает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курьер Государственной корпорации передает результат государственной услуги либо письменный мотивированный ответ об отказе в оказании государственной услуги в накопительный сектор в течение 1 (одного) рабочего дня. Результат – передает приказ;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либо письменный мотивированный ответ об отказе в оказании государственной услуги инспектору Государственной корпорации в течение 30 (тридцати) минут того же дня. Результат – передает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либо письменный мотивированный ответ об отказе в оказании государственной услуги в тот же день. Результат – выдает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(приказ)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постановление о выдаче решения на изменение целевого назначения земельного участка (далее - 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1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-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регистрирует документы и передает пакет документов руководителю услугодателя в течение 1 (одного) календарного дня. Результат – регистрирует и передает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документов, накладывает резолюцию и передает документы руководителю уполномоченного органа по земельным отношениям в течение того же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по земельным отношениям осуществляет ознакомление с поступившими документами и отправляет ответственному исполнителю уполномоченного органа по земельным отношениям на исполнение в течение 1 (одного) календарного дня. Результат – передает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 земельным отношениям рассматривает документ на соответствие законодательству, проверяет полноту документов,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в течение 3 (трех) календарных дней либо, при не полном пакете документов, письменный мотивированный ответ об отказе в оказании государственной услуги в течение 2 (двух) рабочих дней. Результат - исполняет и направляет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согласующие органы в течение 5 (пяти) календарных дней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Результат – выдают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 земельным отношениям со дня поступления заключений подготавливает предложение о возможности использования земельного участка по заявленному целевому назначению в течение 3 (трех) календарных дней. Результат – готовит предложение об использовании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комиссия согласовывает заключение комиссии в течение 5 (пяти) календарных дней. Результат -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основании заключения комиссии по предоставлению земельных участков ответственный исполнитель уполномоченного органа по земельным отношениям готовит проект решения и направляет услугодателю в течение 3 (трех) календарных дней. Результат - готовит проект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 принимает решение, регистрирует и передает результат государственной услуги в канцелярию услугодателя в течение 5 (пяти) календарных дней. Результат – принимает 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сотрудник канцелярии услугодателя регистрирует и передает результат государственной услуги для выдачи услугополучателю в течение 3 (трех) календарных дней. Результат – выдает решение.</w:t>
      </w:r>
    </w:p>
    <w:bookmarkEnd w:id="23"/>
    <w:bookmarkStart w:name="z1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согласующие органы.</w:t>
      </w:r>
    </w:p>
    <w:bookmarkEnd w:id="25"/>
    <w:bookmarkStart w:name="z1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принятие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28 (двадцати восьми) календарных дней. Результат – готовит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 в течение 1 (одного) календарного дня. Результат – выдает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в тот же день накопительный сектор. Результат – передача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инспектору Государственной корпорации в течение 30 (тридцати) минут. Результат – передача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в течение того же дня. Результат – выдача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2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постановление о выдаче разрешения на использование земельного участка для изыскательских работ (далее -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bookmarkStart w:name="z2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2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-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регистрирует поступившие документы и передает руководителю услугодателя в течение 30 (тридцати) минут. Результат – регистрирует и передает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документа, накладывает резолюцию и передает руководителю уполномоченного органа по земельным отношениям в течение 15 (пятнадцати) минут того же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ознакамливается с содержанием документов, накладывает резолюцию и передает ответственному исполнителю уполномоченного органа по земельным отношениям в течение 15 (пятнадцати) минут того же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 по земельным отношениям рассмотрев документы на соответствие законодательству, готовит проект разрешения, направляет на согласование руководителю уполномоченного органа по земельным отношениям и членам услугодателя в течение 8 (восьми) рабочих дней либо, при не полном пакете документов, дает письменный мотивированный ответ об отказе в оказании государственной услуги в течение 2 (двух) рабочих дней. Результат – готовит проект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принимает разрешение либо письменный мотивированный ответ об отказе в оказании государственной услуги и передает в канцелярию услугодателя для регистрации в течение 1 (одного) рабочего дня. Результат – принимает 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канцелярия услугодателя направляет копию разрешения услугополучателю либо письменный мотивированный ответ об отказе в оказании государственной услуги в тот же день. Результат – выдает разрешение. </w:t>
      </w:r>
    </w:p>
    <w:bookmarkEnd w:id="32"/>
    <w:bookmarkStart w:name="z2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2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услугодателя.</w:t>
      </w:r>
    </w:p>
    <w:bookmarkEnd w:id="34"/>
    <w:bookmarkStart w:name="z2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2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 дня. Результат – прием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9 (девяти) рабочих дней. Результат – готовит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 в течение 1 (одного) рабочего дня. Результат – выдает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либо письменный мотивированный ответ об отказе в оказании государственной услуги в накопительный сектор в течение того же дня. Результат – передача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либо письменный мотивированный ответ об отказе в оказании государственной услуги инспектору Государственной корпорации в течение 30 (тридцати) минут. Результат – передача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либо письменный мотивированный ответ об отказе в оказании государственной услуги в течение 15 (пятнадцати) минут того же дня. Результат – выдает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перевод орошаемой пашни в неорошаемые виды угодий" (далее – государственная услуга) оказывается местным исполнительным органом Актюбинской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постановление услугодателя о решении перевода орошаемой пашни в неорошаемые виды угодий (далее -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перевод орошаемой пашни в неорошаемые виды угодий",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картографии", зарегистрированного в Реестре государственной регистрации нормативных правовых актов № 11050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"/>
    <w:bookmarkStart w:name="z31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3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-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услугодателя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руководителю уполномоченного органа по земельным отношениям на исполнение в течение 1 (одного) календарного дня. Результат – передает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осуществляет ознакомление и отправляет документы в тот же день ответственному исполнителю уполномоченного органа по земельным отношениям.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согласовывает материалы и по результатам согласования обобщает их и со своим заключением направляет их для согласования в Министерство национальной экономики Республики Казахстан (далее – МНЭ РК) течение 5 (пяти) календарных дней либо, при не полном пакете документов, письменный мотивированный ответ об отказе в оказании государственной услуги в течение 2 (двух) рабочих дней. Результат – направляет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МНЭ РК согласовывает представленные материалы с центральными уполномоченными органами по сельскому хозяйству, охране окружающей среды и со своим обобщенным заключением направляет к услугодателю для принятия окончательного решения по данному вопросу в течение 14 (четырнадцати) календарных дней. Результат – согласовывает и направляет;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уполномоченного органа по земельным отношениям осуществляет ознакомление с поступившими документами и отправляет ответственному исполнителю уполномоченного органа по земельным отношениям на исполнение в течение 1 (одного) календарного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уполномоченного органа по земельным отношениям подготавливает проект разрешения и направляет на согласование услугодателю в течение 3 (трех) календарных дней. Результат – готовит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услугодатель принимает разрешение, регистрирует и направляет в канцелярию услугодателя в течение 5 (пяти) календарных дней. Результат – принимает разрешение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выдает результат государственной услуги услугополучателю в течение 1 (одного) календарного дня. Результат – выдает разрешение.</w:t>
      </w:r>
    </w:p>
    <w:bookmarkEnd w:id="41"/>
    <w:bookmarkStart w:name="z3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3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уполномоченного органа по земельным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отношениям.</w:t>
      </w:r>
    </w:p>
    <w:bookmarkEnd w:id="43"/>
    <w:bookmarkStart w:name="z3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3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орошаемой пашни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орошаемой пашни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перевод сельскохозяйственных угодий из одного вида в другой"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3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перевод сельскохозяйственных угодий из одного вида в другой" (далее - государственная услуга) оказывается местными исполнительными органами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разрешение услугодателя о переводе сельскохозяйственных угодий из одного вида в другой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перевод сельскохозяйственных угодий из одного вида в другой",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отношений", зарегистрированного в Реестре государственной регистрации нормативных правовых актов № 11052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3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3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к услугодателю или в Государственную корпорацию с заявлением,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поступившие документы регистрирует и передает руководителю услугодателя в течение 1 (одного) календарного дня. Результат – регистрирует;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документа, накладывает резолюцию и передает руководителю уполномоченного органа по земельным отношениям в течение 1 (одного) календарного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рассматривает документ и передает ответственному исполнителю уполномоченного органа по земельным отношениям в течение 1 (одного) календарного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 земельным отношениям рассмотрев документ на соответствие законодательству, готовит проект разрешения и направляет услугодателю в течение 20 (двадцати) календарных дней либо дает письменный мотивированный ответ об отказе в оказании государственной услуги в течение 2 (двух) рабочих дней. Результат – готовит проект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принимает разрешение, регистрирует и передает в канцелярию услугодателя в течение 6 (шести) календарных дней. Результат – принимает решение и регистрирует;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канцелярия услугодателя направляет разрешение услугополучателю в течение 1 (одного) календарного дня. Результат – выдает разрешение. </w:t>
      </w:r>
    </w:p>
    <w:bookmarkEnd w:id="50"/>
    <w:bookmarkStart w:name="z3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3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отношениям.</w:t>
      </w:r>
    </w:p>
    <w:bookmarkEnd w:id="52"/>
    <w:bookmarkStart w:name="z3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3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Некоммерческое акционерное общество "Государственная корпорация "Правительство для граждан" (далее - Государственная корпорация), www.egov.kz или веб-портал Е-лицензирование" www.elicense.kz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вида в другой"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