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4d45" w14:textId="b734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товарного газа в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19 марта 2015 года № 100. Зарегистрировано Департаментом юстиции Актюбинской области 14 апреля 2015 года № 4304. Утратило силу постановлением акимата Актюбинской области от 1 февраля 2017 года №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01.02.2017 № 16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 подпунктом 6-2)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9 января 2012 года "О газе и газоснабжении"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 потребления товарного газа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энергетики и жилищно-коммунального хозяйства"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марта 2015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товарного газа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5499"/>
        <w:gridCol w:w="2270"/>
        <w:gridCol w:w="3264"/>
      </w:tblGrid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потребления газа (товарный газ)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Среднемесячная норма 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в квартире газовой плиты и центрального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в квартире газовой плиты и газового водонагревателя (при отсутствии централизованного горячего водоснабжения)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в квартире газовой плиты и отсутствии центрального горячего водоснабжения и газового водонагревателя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потребления товарного газа на индивидуальное отопление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отапливаемой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