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e330" w14:textId="8fce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12 декабря 2011 года № 424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марта 2015 года № 82. Зарегистрировано Департаментом юстиции Актюбинской области 26 марта 2015 года № 4253. Утратило силу постановлением акимата Актюбинской области от 23 апреля 2018 года № 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23.04.2018 № 192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12 января 2015 года № 06-13/120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декабря 2011 года № 424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за № 3385, опубликованное 28 января 2012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"Мартукский район":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"Кызылжарский сельский округ" дополнить строкой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4854"/>
        <w:gridCol w:w="2550"/>
      </w:tblGrid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"Кызылжарский сельский округ" цифры "156" заменить цифрами "157";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"Байторасайский сельский округ" дополнить строкой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1"/>
        <w:gridCol w:w="4353"/>
        <w:gridCol w:w="2286"/>
      </w:tblGrid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"Анастасия"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"Байторасайский сельский округ" цифры "223" заменить цифрами "225";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"Карашайский сельский округ" дополнить строкой 26-1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1"/>
        <w:gridCol w:w="4353"/>
        <w:gridCol w:w="2286"/>
      </w:tblGrid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"Ляззат"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"Карашайский сельский округ" цифры "226" заменить цифрами "228";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"Итого" цифры "2092" заменить цифрами "2097";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"Хромтауский район":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"Акжарский сельский округ" дополнить строками 12-1,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948"/>
        <w:gridCol w:w="3217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"Алан"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"Нартай"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"Акжарский сельский округ" цифры "705" заменить цифрами "749";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"Абайский сельский округ" дополнить строкой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948"/>
        <w:gridCol w:w="3217"/>
      </w:tblGrid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"Шыганбай"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"Абайский сельский округ" цифры "893" заменить цифрами "916";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"Кудыксайский сельский округ" дополнить строкой 36-1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5529"/>
        <w:gridCol w:w="2609"/>
      </w:tblGrid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"Асан"     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"Кудыксайский сельский округ" цифры "705" заменить цифрами "749";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"Тассайский сельский округ" дополнить строкой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5529"/>
        <w:gridCol w:w="2609"/>
      </w:tblGrid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</w:t>
            </w:r>
          </w:p>
        </w:tc>
        <w:tc>
          <w:tcPr>
            <w:tcW w:w="5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"Султан"     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"Тассайский сельский округ" цифры "1174" заменить цифрами "1189";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"Итого" цифры "6467" заменить цифрами "6593";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"город Актобе":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"Новый сельский округ" дополнить строкой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4854"/>
        <w:gridCol w:w="2550"/>
      </w:tblGrid>
      <w:tr>
        <w:trPr>
          <w:trHeight w:val="3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"Регина"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"Новый сельский округ" цифры "18" заменить цифрами "19";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"Итого" цифры "1496" заменить цифрами "1497";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7"/>
        <w:gridCol w:w="7323"/>
      </w:tblGrid>
      <w:tr>
        <w:trPr>
          <w:trHeight w:val="30" w:hRule="atLeast"/>
        </w:trPr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258 хозяйств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8"/>
        <w:gridCol w:w="7122"/>
      </w:tblGrid>
      <w:tr>
        <w:trPr>
          <w:trHeight w:val="30" w:hRule="atLeast"/>
        </w:trPr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267 хозяйств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русском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языке слово "крестянское" заменить словом "крестьянское".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