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e958" w14:textId="8bfe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 города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27 февраля 2015 года № 278. Зарегистрировано Департаментом юстиции Актюбинской области 19 марта 2015 года № 4242. Утратило силу решением маслихата Актюбинской области от 26 февраля 2020 года № 514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Актюбинской области от 26.02.2020 № 514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сообщений города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ЛАТЫПОВ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февраля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социально значимых сообщений пассажирских перевозок города Актобе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2"/>
        <w:gridCol w:w="9158"/>
      </w:tblGrid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жилгородок – парк имени Пушкина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"Нур Актобе" – автовокзал "Сапар"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хлебокомбинат – АО "ТНК "Казхром"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хлебокомбинат – АО "Актюбинский завод хромовых соединений"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имени Пушкина – жилой массив "Заречный 3"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хлебокомбинат – АО "Темиропторг"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торговый дом "Алатау" - железнодорожный вокзал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 - АО "Международный Аэропорт Актобе"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торговый дом "Султан" – улица Гастелло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Ярмарка – район "Болашак"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Т.Рыскулова – парк имени Пушкина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жилгородок – парк имени Пушкина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рынок – жилой массив "Кирпичный"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железнодорожный вокзал – поселок "Ясный"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Абилкайыр хана – железнодорожный вокзал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жилгородок – парк имени Пушкина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рынок – жилой массив "Заречный 1"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– ТОО "Химпласт"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"Сапар" - село Каргалинское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"Юго-Запад" – парк имени Пушкина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железнодорожный вокзал – Медицинский центр "Западно-Казахстанский государственный медицинский университет имени Марата Оспанова"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Т.Рыскулова – автовокзал "Сапар"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 "Шыгыс" – село Кызылжар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жилгородок – парк имени Пушкина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жилгородок – рынок "Шыгыс"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жилгородок – железнодорожный вокзал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Т.Рыскулова – парк имени Пушкина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Т.Рыскулова – центральный рынок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железнодорожный вокзал – ГККП "Актюбинский сельскохозяйственный колледж"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хлебокомбинат – садоводческий коллектив "Акбулак"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"Сапар" - Саздинское водохранилище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жилгородок – улица Гастелло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хлебокомбинат – Кривое озеро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 "Актобе" – село Акжар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Есет батыра – село Акжар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Т.Рыскулова – садоводческий коллектив "Строитель"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рынок – село Курашасай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жилгородок – село Курайлы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Садовое – центральный рынок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– городское кладбище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– село Орлеу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"Шыгыс" – жилой массив "Акжар 2"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 – село Сазды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рынок – село Акшат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торговый дом "Алатау" - парк имени Пушкина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Батыс 2 – парк имени Пушкина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Гулдер – жилой массив "Юго-Запад"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Абилкайыр хана – район "Авиагородок"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Беккул Баба – парк имени Пушкина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Гастелло – проспект Абая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