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e406" w14:textId="460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Бурабайскому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23 декабря 2015 года № а-12/556. Зарегистрировано Департаментом юстиции Акмолинской области 19 января 2016 года № 5222. Утратило силу постановлением акимата Бурабайского района Акмолинской области от 22 апреля 2016 года № а-4/159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Бурабайскому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Бурабайскому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архив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архивов и документации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Объединенный отдел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города Щучинск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П.Стадников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Прокурор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советник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А.Джакипбеков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12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12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Бурабайскому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7699"/>
        <w:gridCol w:w="1447"/>
        <w:gridCol w:w="1448"/>
      </w:tblGrid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Бурабайского района Управления архивов и документации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Щучинск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Бурабайский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Бурабайского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Бурабайского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Бурабайского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"Тазалык-Сервис" при отделе жилищно-коммунального хозяйства, пассажирского транспорта и автомобильных дорог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Щучинск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Абылайханского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Атамекен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Веденовского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Зеленоборского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Златопольского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Кенесаринского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Катаркольского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Урумкайского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Успеноюрьевского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поселка Бурабай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Наурызбай батыра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12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Бурабайскому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5307"/>
        <w:gridCol w:w="3000"/>
        <w:gridCol w:w="2817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Бурабайского района Управления архивов и документации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Щучинск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Бурабайский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Бурабайского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Бурабайского района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Бурабайского района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"Тазалык-Сервис" при отделе жилищно-коммунального хозяйства, пассажирского транспорта и автомобильных дорог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Щучинск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Абылайханского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Атамекен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Веденовского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Зеленоборского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Златопольского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Кенесаринского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Катаркольского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Урумкайского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Успеноюрьевского сельского округа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поселка Бурабай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Наурызбай батыра Бурабайского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0"/>
        <w:gridCol w:w="2714"/>
        <w:gridCol w:w="2576"/>
      </w:tblGrid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