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42505" w14:textId="9b425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25 декабря 2014 года № 5С-37/1 "О районном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22 декабря 2015 года № 5С-49/1. Зарегистрировано Департаментом юстиции Акмолинской области 28 декабря 2015 года № 5148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от 14 декабря 2015 года № 5С-43-4 «О внесении изменений в решение Акмолинского областного маслихата от 12 декабря 2014 года № 5С-32-2 «Об областном бюджете на 2015-2017 годы» Бурабайский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«О районном бюджете на 2015-2017 годы» от 25 декабря 2014 года № 5С-37/1 (зарегистрировано в Реестре государственной регистрации нормативных правовых актов № 4571, опубликовано 29 января 2015 года в районной газете «Бурабай», 29 января 2015 года в районной газете «Луч»)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2015-2017 годы, согласно приложениям 1, 2 и 3 к настоящему решению,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6086227,2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2665270,3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22714,5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117632,4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3280610,0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6459417,6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-22332,0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23784,0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46116,0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-350858,4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350858,4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ХLІХ (внеочередной)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Ж.Бектуров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У.Бейсенов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Бурабайского района                   Т.Ташмагамбетов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Бурабайского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5С-49/1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Бурабайского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5С-37/1       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Бурабайского района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647"/>
        <w:gridCol w:w="668"/>
        <w:gridCol w:w="9260"/>
        <w:gridCol w:w="2400"/>
      </w:tblGrid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6086227,2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2665270,3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234108,0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234108,0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1333716,0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1333716,0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902338,5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654850,0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52595,1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191446,4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160982,8</w:t>
            </w:r>
          </w:p>
        </w:tc>
      </w:tr>
      <w:tr>
        <w:trPr>
          <w:trHeight w:val="4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14930,0</w:t>
            </w:r>
          </w:p>
        </w:tc>
      </w:tr>
      <w:tr>
        <w:trPr>
          <w:trHeight w:val="4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72219,5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69276,3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4557,0</w:t>
            </w:r>
          </w:p>
        </w:tc>
      </w:tr>
      <w:tr>
        <w:trPr>
          <w:trHeight w:val="10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34125,0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34125,0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22714,5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6938,5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6525,8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126,7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9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13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1132,5</w:t>
            </w:r>
          </w:p>
        </w:tc>
      </w:tr>
      <w:tr>
        <w:trPr>
          <w:trHeight w:val="15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1132,5</w:t>
            </w:r>
          </w:p>
        </w:tc>
      </w:tr>
      <w:tr>
        <w:trPr>
          <w:trHeight w:val="4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14637,5</w:t>
            </w:r>
          </w:p>
        </w:tc>
      </w:tr>
      <w:tr>
        <w:trPr>
          <w:trHeight w:val="45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14637,5</w:t>
            </w:r>
          </w:p>
        </w:tc>
      </w:tr>
      <w:tr>
        <w:trPr>
          <w:trHeight w:val="4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117632,4</w:t>
            </w:r>
          </w:p>
        </w:tc>
      </w:tr>
      <w:tr>
        <w:trPr>
          <w:trHeight w:val="7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9689,5</w:t>
            </w:r>
          </w:p>
        </w:tc>
      </w:tr>
      <w:tr>
        <w:trPr>
          <w:trHeight w:val="7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9689,5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107942,9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98263,3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9679,6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3280610,0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3280610,0</w:t>
            </w:r>
          </w:p>
        </w:tc>
      </w:tr>
      <w:tr>
        <w:trPr>
          <w:trHeight w:val="46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3280610,0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709"/>
        <w:gridCol w:w="751"/>
        <w:gridCol w:w="9120"/>
        <w:gridCol w:w="24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6459417,6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292944,2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14179,0</w:t>
            </w:r>
          </w:p>
        </w:tc>
      </w:tr>
      <w:tr>
        <w:trPr>
          <w:trHeight w:val="7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14059,0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4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93598,1</w:t>
            </w:r>
          </w:p>
        </w:tc>
      </w:tr>
      <w:tr>
        <w:trPr>
          <w:trHeight w:val="7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79906,6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13691,5</w:t>
            </w:r>
          </w:p>
        </w:tc>
      </w:tr>
      <w:tr>
        <w:trPr>
          <w:trHeight w:val="6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135298,5</w:t>
            </w:r>
          </w:p>
        </w:tc>
      </w:tr>
      <w:tr>
        <w:trPr>
          <w:trHeight w:val="7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134543,7</w:t>
            </w:r>
          </w:p>
        </w:tc>
      </w:tr>
      <w:tr>
        <w:trPr>
          <w:trHeight w:val="4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754,8</w:t>
            </w:r>
          </w:p>
        </w:tc>
      </w:tr>
      <w:tr>
        <w:trPr>
          <w:trHeight w:val="7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17331,0</w:t>
            </w:r>
          </w:p>
        </w:tc>
      </w:tr>
      <w:tr>
        <w:trPr>
          <w:trHeight w:val="10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17085,0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32537,6</w:t>
            </w:r>
          </w:p>
        </w:tc>
      </w:tr>
      <w:tr>
        <w:trPr>
          <w:trHeight w:val="14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27105,0</w:t>
            </w:r>
          </w:p>
        </w:tc>
      </w:tr>
      <w:tr>
        <w:trPr>
          <w:trHeight w:val="5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3056,1</w:t>
            </w:r>
          </w:p>
        </w:tc>
      </w:tr>
      <w:tr>
        <w:trPr>
          <w:trHeight w:val="7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371,5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2005,0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9119,0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9119,0</w:t>
            </w:r>
          </w:p>
        </w:tc>
      </w:tr>
      <w:tr>
        <w:trPr>
          <w:trHeight w:val="5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8605,0</w:t>
            </w:r>
          </w:p>
        </w:tc>
      </w:tr>
      <w:tr>
        <w:trPr>
          <w:trHeight w:val="11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</w:p>
        </w:tc>
      </w:tr>
      <w:tr>
        <w:trPr>
          <w:trHeight w:val="7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10509,7</w:t>
            </w:r>
          </w:p>
        </w:tc>
      </w:tr>
      <w:tr>
        <w:trPr>
          <w:trHeight w:val="7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6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6509,7</w:t>
            </w:r>
          </w:p>
        </w:tc>
      </w:tr>
      <w:tr>
        <w:trPr>
          <w:trHeight w:val="7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6035,7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3349899,8</w:t>
            </w:r>
          </w:p>
        </w:tc>
      </w:tr>
      <w:tr>
        <w:trPr>
          <w:trHeight w:val="7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1059,0</w:t>
            </w:r>
          </w:p>
        </w:tc>
      </w:tr>
      <w:tr>
        <w:trPr>
          <w:trHeight w:val="6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1059,0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3182900,8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12844,0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2462375,7</w:t>
            </w:r>
          </w:p>
        </w:tc>
      </w:tr>
      <w:tr>
        <w:trPr>
          <w:trHeight w:val="8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6848,0</w:t>
            </w:r>
          </w:p>
        </w:tc>
      </w:tr>
      <w:tr>
        <w:trPr>
          <w:trHeight w:val="10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42165,0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86116,0</w:t>
            </w:r>
          </w:p>
        </w:tc>
      </w:tr>
      <w:tr>
        <w:trPr>
          <w:trHeight w:val="8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160748,0</w:t>
            </w:r>
          </w:p>
        </w:tc>
      </w:tr>
      <w:tr>
        <w:trPr>
          <w:trHeight w:val="10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41307,0</w:t>
            </w:r>
          </w:p>
        </w:tc>
      </w:tr>
      <w:tr>
        <w:trPr>
          <w:trHeight w:val="11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2832,0</w:t>
            </w:r>
          </w:p>
        </w:tc>
      </w:tr>
      <w:tr>
        <w:trPr>
          <w:trHeight w:val="7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10269,1</w:t>
            </w:r>
          </w:p>
        </w:tc>
      </w:tr>
      <w:tr>
        <w:trPr>
          <w:trHeight w:val="8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324183,0</w:t>
            </w:r>
          </w:p>
        </w:tc>
      </w:tr>
      <w:tr>
        <w:trPr>
          <w:trHeight w:val="7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30298,0</w:t>
            </w:r>
          </w:p>
        </w:tc>
      </w:tr>
      <w:tr>
        <w:trPr>
          <w:trHeight w:val="4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165940,0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165940,0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230733,9</w:t>
            </w:r>
          </w:p>
        </w:tc>
      </w:tr>
      <w:tr>
        <w:trPr>
          <w:trHeight w:val="4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228046,9</w:t>
            </w:r>
          </w:p>
        </w:tc>
      </w:tr>
      <w:tr>
        <w:trPr>
          <w:trHeight w:val="8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26328,0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16938,0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2160,0</w:t>
            </w:r>
          </w:p>
        </w:tc>
      </w:tr>
      <w:tr>
        <w:trPr>
          <w:trHeight w:val="7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27715,0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361,0</w:t>
            </w:r>
          </w:p>
        </w:tc>
      </w:tr>
      <w:tr>
        <w:trPr>
          <w:trHeight w:val="5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52731,8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8445,0</w:t>
            </w:r>
          </w:p>
        </w:tc>
      </w:tr>
      <w:tr>
        <w:trPr>
          <w:trHeight w:val="14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15633,0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51735,1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1645293,3</w:t>
            </w:r>
          </w:p>
        </w:tc>
      </w:tr>
      <w:tr>
        <w:trPr>
          <w:trHeight w:val="7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46813,5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22618,2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10937,9</w:t>
            </w:r>
          </w:p>
        </w:tc>
      </w:tr>
      <w:tr>
        <w:trPr>
          <w:trHeight w:val="5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674,0</w:t>
            </w:r>
          </w:p>
        </w:tc>
      </w:tr>
      <w:tr>
        <w:trPr>
          <w:trHeight w:val="4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12583,4</w:t>
            </w:r>
          </w:p>
        </w:tc>
      </w:tr>
      <w:tr>
        <w:trPr>
          <w:trHeight w:val="1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494911,2</w:t>
            </w:r>
          </w:p>
        </w:tc>
      </w:tr>
      <w:tr>
        <w:trPr>
          <w:trHeight w:val="7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198,2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3612,0</w:t>
            </w:r>
          </w:p>
        </w:tc>
      </w:tr>
      <w:tr>
        <w:trPr>
          <w:trHeight w:val="5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474793,0</w:t>
            </w:r>
          </w:p>
        </w:tc>
      </w:tr>
      <w:tr>
        <w:trPr>
          <w:trHeight w:val="4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497,0</w:t>
            </w:r>
          </w:p>
        </w:tc>
      </w:tr>
      <w:tr>
        <w:trPr>
          <w:trHeight w:val="7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8244,0</w:t>
            </w:r>
          </w:p>
        </w:tc>
      </w:tr>
      <w:tr>
        <w:trPr>
          <w:trHeight w:val="4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2929,0</w:t>
            </w:r>
          </w:p>
        </w:tc>
      </w:tr>
      <w:tr>
        <w:trPr>
          <w:trHeight w:val="7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1093661,0</w:t>
            </w:r>
          </w:p>
        </w:tc>
      </w:tr>
      <w:tr>
        <w:trPr>
          <w:trHeight w:val="8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351440,0</w:t>
            </w:r>
          </w:p>
        </w:tc>
      </w:tr>
      <w:tr>
        <w:trPr>
          <w:trHeight w:val="7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74555,0</w:t>
            </w:r>
          </w:p>
        </w:tc>
      </w:tr>
      <w:tr>
        <w:trPr>
          <w:trHeight w:val="5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641735,0</w:t>
            </w:r>
          </w:p>
        </w:tc>
      </w:tr>
      <w:tr>
        <w:trPr>
          <w:trHeight w:val="7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3599,1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076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систем водоснабжения, водоотведения и теплоснабжения Щучинско-Боровской курортной зоны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22331,9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6978,6</w:t>
            </w:r>
          </w:p>
        </w:tc>
      </w:tr>
      <w:tr>
        <w:trPr>
          <w:trHeight w:val="7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6558,6</w:t>
            </w:r>
          </w:p>
        </w:tc>
      </w:tr>
      <w:tr>
        <w:trPr>
          <w:trHeight w:val="4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160056,6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114243,8</w:t>
            </w:r>
          </w:p>
        </w:tc>
      </w:tr>
      <w:tr>
        <w:trPr>
          <w:trHeight w:val="8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56048,8</w:t>
            </w:r>
          </w:p>
        </w:tc>
      </w:tr>
      <w:tr>
        <w:trPr>
          <w:trHeight w:val="5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40363,0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9440,0</w:t>
            </w:r>
          </w:p>
        </w:tc>
      </w:tr>
      <w:tr>
        <w:trPr>
          <w:trHeight w:val="6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1376,0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29145,8</w:t>
            </w:r>
          </w:p>
        </w:tc>
      </w:tr>
      <w:tr>
        <w:trPr>
          <w:trHeight w:val="10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11869,0</w:t>
            </w:r>
          </w:p>
        </w:tc>
      </w:tr>
      <w:tr>
        <w:trPr>
          <w:trHeight w:val="5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11728,8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4998,0</w:t>
            </w:r>
          </w:p>
        </w:tc>
      </w:tr>
      <w:tr>
        <w:trPr>
          <w:trHeight w:val="7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4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12494,0</w:t>
            </w:r>
          </w:p>
        </w:tc>
      </w:tr>
      <w:tr>
        <w:trPr>
          <w:trHeight w:val="6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6112,0</w:t>
            </w:r>
          </w:p>
        </w:tc>
      </w:tr>
      <w:tr>
        <w:trPr>
          <w:trHeight w:val="6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6382,0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туризма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4173,0</w:t>
            </w:r>
          </w:p>
        </w:tc>
      </w:tr>
      <w:tr>
        <w:trPr>
          <w:trHeight w:val="6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4173,0</w:t>
            </w:r>
          </w:p>
        </w:tc>
      </w:tr>
      <w:tr>
        <w:trPr>
          <w:trHeight w:val="10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98750,4</w:t>
            </w:r>
          </w:p>
        </w:tc>
      </w:tr>
      <w:tr>
        <w:trPr>
          <w:trHeight w:val="5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6510,3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6510,3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12093,3</w:t>
            </w:r>
          </w:p>
        </w:tc>
      </w:tr>
      <w:tr>
        <w:trPr>
          <w:trHeight w:val="7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12093,3</w:t>
            </w:r>
          </w:p>
        </w:tc>
      </w:tr>
      <w:tr>
        <w:trPr>
          <w:trHeight w:val="5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12974,4</w:t>
            </w:r>
          </w:p>
        </w:tc>
      </w:tr>
      <w:tr>
        <w:trPr>
          <w:trHeight w:val="7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11474,4</w:t>
            </w:r>
          </w:p>
        </w:tc>
      </w:tr>
      <w:tr>
        <w:trPr>
          <w:trHeight w:val="5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5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67172,4</w:t>
            </w:r>
          </w:p>
        </w:tc>
      </w:tr>
      <w:tr>
        <w:trPr>
          <w:trHeight w:val="7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12558,4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7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1621,0</w:t>
            </w:r>
          </w:p>
        </w:tc>
      </w:tr>
      <w:tr>
        <w:trPr>
          <w:trHeight w:val="5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50493,0</w:t>
            </w:r>
          </w:p>
        </w:tc>
      </w:tr>
      <w:tr>
        <w:trPr>
          <w:trHeight w:val="7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59232,1</w:t>
            </w:r>
          </w:p>
        </w:tc>
      </w:tr>
      <w:tr>
        <w:trPr>
          <w:trHeight w:val="5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6982,0</w:t>
            </w:r>
          </w:p>
        </w:tc>
      </w:tr>
      <w:tr>
        <w:trPr>
          <w:trHeight w:val="7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6982,0</w:t>
            </w:r>
          </w:p>
        </w:tc>
      </w:tr>
      <w:tr>
        <w:trPr>
          <w:trHeight w:val="5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52250,1</w:t>
            </w:r>
          </w:p>
        </w:tc>
      </w:tr>
      <w:tr>
        <w:trPr>
          <w:trHeight w:val="8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8203,8</w:t>
            </w:r>
          </w:p>
        </w:tc>
      </w:tr>
      <w:tr>
        <w:trPr>
          <w:trHeight w:val="7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44046,3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450898,3</w:t>
            </w:r>
          </w:p>
        </w:tc>
      </w:tr>
      <w:tr>
        <w:trPr>
          <w:trHeight w:val="8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450898,3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71071,3</w:t>
            </w:r>
          </w:p>
        </w:tc>
      </w:tr>
      <w:tr>
        <w:trPr>
          <w:trHeight w:val="7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279827,0</w:t>
            </w:r>
          </w:p>
        </w:tc>
      </w:tr>
      <w:tr>
        <w:trPr>
          <w:trHeight w:val="4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88275,1</w:t>
            </w:r>
          </w:p>
        </w:tc>
      </w:tr>
      <w:tr>
        <w:trPr>
          <w:trHeight w:val="6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7175,0</w:t>
            </w:r>
          </w:p>
        </w:tc>
      </w:tr>
      <w:tr>
        <w:trPr>
          <w:trHeight w:val="6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7175,0</w:t>
            </w:r>
          </w:p>
        </w:tc>
      </w:tr>
      <w:tr>
        <w:trPr>
          <w:trHeight w:val="4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55621,0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55621,0</w:t>
            </w:r>
          </w:p>
        </w:tc>
      </w:tr>
      <w:tr>
        <w:trPr>
          <w:trHeight w:val="4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19586,0</w:t>
            </w:r>
          </w:p>
        </w:tc>
      </w:tr>
      <w:tr>
        <w:trPr>
          <w:trHeight w:val="7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19586,0</w:t>
            </w:r>
          </w:p>
        </w:tc>
      </w:tr>
      <w:tr>
        <w:trPr>
          <w:trHeight w:val="4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5893,1</w:t>
            </w:r>
          </w:p>
        </w:tc>
      </w:tr>
      <w:tr>
        <w:trPr>
          <w:trHeight w:val="6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5893,1</w:t>
            </w:r>
          </w:p>
        </w:tc>
      </w:tr>
      <w:tr>
        <w:trPr>
          <w:trHeight w:val="4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126,7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126,7</w:t>
            </w:r>
          </w:p>
        </w:tc>
      </w:tr>
      <w:tr>
        <w:trPr>
          <w:trHeight w:val="6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126,7</w:t>
            </w:r>
          </w:p>
        </w:tc>
      </w:tr>
      <w:tr>
        <w:trPr>
          <w:trHeight w:val="4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63578,5</w:t>
            </w:r>
          </w:p>
        </w:tc>
      </w:tr>
      <w:tr>
        <w:trPr>
          <w:trHeight w:val="4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63578,5</w:t>
            </w:r>
          </w:p>
        </w:tc>
      </w:tr>
      <w:tr>
        <w:trPr>
          <w:trHeight w:val="4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63578,5</w:t>
            </w:r>
          </w:p>
        </w:tc>
      </w:tr>
      <w:tr>
        <w:trPr>
          <w:trHeight w:val="4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38656,5</w:t>
            </w:r>
          </w:p>
        </w:tc>
      </w:tr>
      <w:tr>
        <w:trPr>
          <w:trHeight w:val="10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24922,0</w:t>
            </w:r>
          </w:p>
        </w:tc>
      </w:tr>
      <w:tr>
        <w:trPr>
          <w:trHeight w:val="4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-22332,0</w:t>
            </w:r>
          </w:p>
        </w:tc>
      </w:tr>
      <w:tr>
        <w:trPr>
          <w:trHeight w:val="4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23784,0</w:t>
            </w:r>
          </w:p>
        </w:tc>
      </w:tr>
      <w:tr>
        <w:trPr>
          <w:trHeight w:val="10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23784,0</w:t>
            </w:r>
          </w:p>
        </w:tc>
      </w:tr>
      <w:tr>
        <w:trPr>
          <w:trHeight w:val="4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23784,0</w:t>
            </w:r>
          </w:p>
        </w:tc>
      </w:tr>
      <w:tr>
        <w:trPr>
          <w:trHeight w:val="4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46116,0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46116,0</w:t>
            </w:r>
          </w:p>
        </w:tc>
      </w:tr>
      <w:tr>
        <w:trPr>
          <w:trHeight w:val="3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46116,0</w:t>
            </w:r>
          </w:p>
        </w:tc>
      </w:tr>
      <w:tr>
        <w:trPr>
          <w:trHeight w:val="6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 заемщикам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6116,0</w:t>
            </w:r>
          </w:p>
        </w:tc>
      </w:tr>
      <w:tr>
        <w:trPr>
          <w:trHeight w:val="7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4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-350858,4</w:t>
            </w:r>
          </w:p>
        </w:tc>
      </w:tr>
      <w:tr>
        <w:trPr>
          <w:trHeight w:val="4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350858,4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319724,0</w:t>
            </w:r>
          </w:p>
        </w:tc>
      </w:tr>
      <w:tr>
        <w:trPr>
          <w:trHeight w:val="4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319724,0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319724,0</w:t>
            </w:r>
          </w:p>
        </w:tc>
      </w:tr>
      <w:tr>
        <w:trPr>
          <w:trHeight w:val="6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319724,0</w:t>
            </w:r>
          </w:p>
        </w:tc>
      </w:tr>
      <w:tr>
        <w:trPr>
          <w:trHeight w:val="3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6116,0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6116,0</w:t>
            </w:r>
          </w:p>
        </w:tc>
      </w:tr>
      <w:tr>
        <w:trPr>
          <w:trHeight w:val="6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6116,0</w:t>
            </w:r>
          </w:p>
        </w:tc>
      </w:tr>
      <w:tr>
        <w:trPr>
          <w:trHeight w:val="3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37250,4</w:t>
            </w:r>
          </w:p>
        </w:tc>
      </w:tr>
      <w:tr>
        <w:trPr>
          <w:trHeight w:val="4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37250,4</w:t>
            </w:r>
          </w:p>
        </w:tc>
      </w:tr>
      <w:tr>
        <w:trPr>
          <w:trHeight w:val="4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37250,4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Бурабайского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5С-49/1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Бурабайского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5С-37/1       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15"/>
        <w:gridCol w:w="2385"/>
      </w:tblGrid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2 940 181,0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1 563 183,4</w:t>
            </w:r>
          </w:p>
        </w:tc>
      </w:tr>
      <w:tr>
        <w:trPr>
          <w:trHeight w:val="42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185 178,0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2 332,0</w:t>
            </w:r>
          </w:p>
        </w:tc>
      </w:tr>
      <w:tr>
        <w:trPr>
          <w:trHeight w:val="825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по регистрации актов гражданского состояния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2 332,0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444 702,7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324 183,0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учителям, прошедшим повышение квалификации по трехуровневой системе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42 672,0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апробирование подушевого финансирования начального, основного среднего и общего образования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39 818,7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9 689,0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 (детей), переданного патронатным воспитателям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2 595,0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электронными учебниками в государственных учреждениях основного среднего и общего среднего образования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1 812,5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и доставку учебников, учебно-методических комплексов для государственных учреждений образования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23 932,5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69 951,1</w:t>
            </w:r>
          </w:p>
        </w:tc>
      </w:tr>
      <w:tr>
        <w:trPr>
          <w:trHeight w:val="60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12 496,0</w:t>
            </w:r>
          </w:p>
        </w:tc>
      </w:tr>
      <w:tr>
        <w:trPr>
          <w:trHeight w:val="129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инвалидов, на увеличение норм обеспечения инвалидов обязательными гигиеническими средствами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5 720,0</w:t>
            </w:r>
          </w:p>
        </w:tc>
      </w:tr>
      <w:tr>
        <w:trPr>
          <w:trHeight w:val="96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единовременной материальной помощи в связи с празднованием 70-ой годовщины Победы в Великой Отечественной войне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51 735,1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56 226,0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50 493,0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(до 50 %) стоимости сельскохозяйственных животных направляемых на санитарный убой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агропромышленного комплекса в области ветеринарии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5 440,0</w:t>
            </w:r>
          </w:p>
        </w:tc>
      </w:tr>
      <w:tr>
        <w:trPr>
          <w:trHeight w:val="585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920,3</w:t>
            </w:r>
          </w:p>
        </w:tc>
      </w:tr>
      <w:tr>
        <w:trPr>
          <w:trHeight w:val="96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агропромышленного комплекса в области сельского хозяйства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920,3</w:t>
            </w:r>
          </w:p>
        </w:tc>
      </w:tr>
      <w:tr>
        <w:trPr>
          <w:trHeight w:val="975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759 827,0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автомобильных дорог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279 827,0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автомобильных дорог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765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и прохождение отопительного сезона теплоснабжающим предприятиям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325 000,0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отопительного сезона теплоснабжающим предприятиям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125 000,0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44 046,3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градостроительной документации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44 046,3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1 057 273,6</w:t>
            </w:r>
          </w:p>
        </w:tc>
      </w:tr>
      <w:tr>
        <w:trPr>
          <w:trHeight w:val="405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957 273,6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900 учащихся в городе Щучинске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165 459,0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жилья для молодых семей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55 500,0</w:t>
            </w:r>
          </w:p>
        </w:tc>
      </w:tr>
      <w:tr>
        <w:trPr>
          <w:trHeight w:val="129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 и (или) обустройство инженерно-коммуникационной инфраструктуры, за счет целевого трансферта из Национального фонда Республики Казахстан к 75 квартирным жилым домам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74 555,0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ливневой канализации города Щучинска (12 км) в рамках плана развития Щучинско-Боровской курортной зоны на 2014-2016 годы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16 425,5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и водоотведения, строительство канализационных очистных сооружений поселка Бурабай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641 735,0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водопроводных сетей в селе Акылбай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3 599,1</w:t>
            </w:r>
          </w:p>
        </w:tc>
      </w:tr>
      <w:tr>
        <w:trPr>
          <w:trHeight w:val="1005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319 724,0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295 940,0</w:t>
            </w:r>
          </w:p>
        </w:tc>
      </w:tr>
      <w:tr>
        <w:trPr>
          <w:trHeight w:val="645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75 квартирного жилого дома в городе Щучинске (позиция № 2)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295 940,0</w:t>
            </w:r>
          </w:p>
        </w:tc>
      </w:tr>
      <w:tr>
        <w:trPr>
          <w:trHeight w:val="135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числе, за счет целевого трансферта из Национального фонда Республики Казахстан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50 348,0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23 784,0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23 784,0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Бурабайского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5С-49/1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Бурабайского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5С-37/1       </w:t>
      </w:r>
    </w:p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города районного значения, поселка, сельского округа на 2015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732"/>
        <w:gridCol w:w="753"/>
        <w:gridCol w:w="8937"/>
        <w:gridCol w:w="25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4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135298,5</w:t>
            </w:r>
          </w:p>
        </w:tc>
      </w:tr>
      <w:tr>
        <w:trPr>
          <w:trHeight w:val="6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135298,5</w:t>
            </w:r>
          </w:p>
        </w:tc>
      </w:tr>
      <w:tr>
        <w:trPr>
          <w:trHeight w:val="8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134543,7</w:t>
            </w:r>
          </w:p>
        </w:tc>
      </w:tr>
      <w:tr>
        <w:trPr>
          <w:trHeight w:val="4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754,8</w:t>
            </w:r>
          </w:p>
        </w:tc>
      </w:tr>
      <w:tr>
        <w:trPr>
          <w:trHeight w:val="3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1059,0</w:t>
            </w:r>
          </w:p>
        </w:tc>
      </w:tr>
      <w:tr>
        <w:trPr>
          <w:trHeight w:val="6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1059,0</w:t>
            </w:r>
          </w:p>
        </w:tc>
      </w:tr>
      <w:tr>
        <w:trPr>
          <w:trHeight w:val="7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1059,0</w:t>
            </w:r>
          </w:p>
        </w:tc>
      </w:tr>
      <w:tr>
        <w:trPr>
          <w:trHeight w:val="4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46813,5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46813,5</w:t>
            </w:r>
          </w:p>
        </w:tc>
      </w:tr>
      <w:tr>
        <w:trPr>
          <w:trHeight w:val="4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22618,2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10937,9</w:t>
            </w:r>
          </w:p>
        </w:tc>
      </w:tr>
      <w:tr>
        <w:trPr>
          <w:trHeight w:val="4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674,0</w:t>
            </w:r>
          </w:p>
        </w:tc>
      </w:tr>
      <w:tr>
        <w:trPr>
          <w:trHeight w:val="4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12583,4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7175,0</w:t>
            </w:r>
          </w:p>
        </w:tc>
      </w:tr>
      <w:tr>
        <w:trPr>
          <w:trHeight w:val="6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7175,0</w:t>
            </w:r>
          </w:p>
        </w:tc>
      </w:tr>
      <w:tr>
        <w:trPr>
          <w:trHeight w:val="6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7175,0</w:t>
            </w:r>
          </w:p>
        </w:tc>
      </w:tr>
      <w:tr>
        <w:trPr>
          <w:trHeight w:val="4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190346,0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1"/>
        <w:gridCol w:w="1938"/>
        <w:gridCol w:w="2131"/>
        <w:gridCol w:w="2409"/>
        <w:gridCol w:w="2880"/>
        <w:gridCol w:w="226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132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Щучинска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Бурабай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Абылайханский сельский округ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Веденовский сельский округ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Зеленоборский сельский округ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Златопольский сельский округ</w:t>
            </w:r>
          </w:p>
        </w:tc>
      </w:tr>
      <w:tr>
        <w:trPr>
          <w:trHeight w:val="375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435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27903,5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15577,2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8079,8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8874,3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10506,8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9359,4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27903,5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15577,2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8079,8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8874,3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10506,8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9359,4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27371,5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15577,2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8079,8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8874,3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10506,8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9359,4</w:t>
            </w:r>
          </w:p>
        </w:tc>
      </w:tr>
      <w:tr>
        <w:trPr>
          <w:trHeight w:val="42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1059,0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1059,0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1059,0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33627,0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7417,0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39,7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1360,0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811,5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33627,0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7417,0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39,7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1360,0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811,5</w:t>
            </w:r>
          </w:p>
        </w:tc>
      </w:tr>
      <w:tr>
        <w:trPr>
          <w:trHeight w:val="42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15253,0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3116,6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1093,0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</w:tr>
      <w:tr>
        <w:trPr>
          <w:trHeight w:val="36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2417,0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39,7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191,5</w:t>
            </w:r>
          </w:p>
        </w:tc>
      </w:tr>
      <w:tr>
        <w:trPr>
          <w:trHeight w:val="405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10700,0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1883,4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2512,0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4663,0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2512,0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4663,0</w:t>
            </w:r>
          </w:p>
        </w:tc>
      </w:tr>
      <w:tr>
        <w:trPr>
          <w:trHeight w:val="225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2512,0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4663,0</w:t>
            </w:r>
          </w:p>
        </w:tc>
      </w:tr>
      <w:tr>
        <w:trPr>
          <w:trHeight w:val="435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61530,5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22994,2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8166,8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9973,0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14378,8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14833,9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8"/>
        <w:gridCol w:w="2430"/>
        <w:gridCol w:w="2088"/>
        <w:gridCol w:w="2302"/>
        <w:gridCol w:w="2046"/>
        <w:gridCol w:w="249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Катаркольский сельский округ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Кенесаринский сельский округ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Атамекен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Наурызбайский сельский округ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Урумкайский сельский округ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Успеноюрьевский сельский округ</w:t>
            </w:r>
          </w:p>
        </w:tc>
      </w:tr>
      <w:tr>
        <w:trPr>
          <w:trHeight w:val="375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435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11577,1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9062,0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8025,8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7707,0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8616,7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10008,9</w:t>
            </w:r>
          </w:p>
        </w:tc>
      </w:tr>
      <w:tr>
        <w:trPr>
          <w:trHeight w:val="27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11577,1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9062,0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8025,8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7707,0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8616,7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10008,9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11452,1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9062,0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8025,8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7707,0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8616,7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9911,1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97,8</w:t>
            </w:r>
          </w:p>
        </w:tc>
      </w:tr>
      <w:tr>
        <w:trPr>
          <w:trHeight w:val="375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465,6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1737,0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835,1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209,3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141,3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465,6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1737,0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835,1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209,3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141,3</w:t>
            </w:r>
          </w:p>
        </w:tc>
      </w:tr>
      <w:tr>
        <w:trPr>
          <w:trHeight w:val="42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448,6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1416,0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164,1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209,3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141,3</w:t>
            </w:r>
          </w:p>
        </w:tc>
      </w:tr>
      <w:tr>
        <w:trPr>
          <w:trHeight w:val="405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12042,7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10799,0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8860,9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7790,0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8826,0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