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67c6" w14:textId="a036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Бурабайского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октября 2015 года № 5С-46/1. Зарегистрировано Департаментом юстиции Акмолинской области 17 ноября 2015 года № 5050. Утратило силу решением Бурабайского районного маслихата Акмолинской области от 15 января 2016 года № 5С-51/2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5С-51/2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Бурабайского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XLVI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решением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2015 года № 5С-46/1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аппарата Бурабайского районного маслихата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аппарата Бурабайского районного маслихата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и определяет методы ежегодной оценки деятельности административных государственных служащих корпуса «Б» аппарата Бурабайского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Бурабайского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руководитель отдела аппарата Бурабайского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Комиссий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Методике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7771"/>
        <w:gridCol w:w="2914"/>
        <w:gridCol w:w="1944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6"/>
        <w:gridCol w:w="6664"/>
      </w:tblGrid>
      <w:tr>
        <w:trPr>
          <w:trHeight w:val="30" w:hRule="atLeast"/>
        </w:trPr>
        <w:tc>
          <w:tcPr>
            <w:tcW w:w="6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  <w:tc>
          <w:tcPr>
            <w:tcW w:w="6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Методике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6193"/>
        <w:gridCol w:w="3496"/>
        <w:gridCol w:w="2693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Методике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корпуса «Б» аппарата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2914"/>
        <w:gridCol w:w="3886"/>
        <w:gridCol w:w="2636"/>
        <w:gridCol w:w="3193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 __________________________________________ 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