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1e12" w14:textId="e271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2014 года № 5С-37/1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октября 2015 года № 5С-47/1. Зарегистрировано Департаментом юстиции Акмолинской области 9 ноября 2015 года № 5039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2015-2017 годы» от 25 декабря 2014 года № 5С-37/1 (зарегистрировано в Реестре государственной регистрации нормативных правовых актов № 4571, опубликовано 29 января 2015 года в районной газете «Бурабай», 29 января 2015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к настоящему решению,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6359594,1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2665270,3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22714,5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117632,4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3553976,9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6866482,5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-22332,0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46116,0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-484556,4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484556,4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ХLVІІ (внеочередной)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Т.Ташмагамбетов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октября 2015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2015 года № 5С-47/1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5С-37/1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6"/>
        <w:gridCol w:w="645"/>
        <w:gridCol w:w="9104"/>
        <w:gridCol w:w="2519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6359594,1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2665270,3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234108,0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234108,0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902338,5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654850,0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52595,1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191446,4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160982,8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72219,5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69276,3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10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34125,0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22714,5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6938,5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6525,8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3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15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117632,4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9689,5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9689,5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107942,9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98263,3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3553976,9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3553976,9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3553976,9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02"/>
        <w:gridCol w:w="666"/>
        <w:gridCol w:w="9105"/>
        <w:gridCol w:w="254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6866482,5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292930,2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93594,6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79903,1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13691,5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135288,0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134533,2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754,8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17331,0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32537,6</w:t>
            </w:r>
          </w:p>
        </w:tc>
      </w:tr>
      <w:tr>
        <w:trPr>
          <w:trHeight w:val="14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3056,1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371,5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8611,0</w:t>
            </w:r>
          </w:p>
        </w:tc>
      </w:tr>
      <w:tr>
        <w:trPr>
          <w:trHeight w:val="11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10509,7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6509,7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6035,7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3352366,0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3185367,0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2466957,0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160748,0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41307,0</w:t>
            </w:r>
          </w:p>
        </w:tc>
      </w:tr>
      <w:tr>
        <w:trPr>
          <w:trHeight w:val="11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322152,0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30298,0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165940,0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165940,0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231888,9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228951,9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52778,9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8445,0</w:t>
            </w:r>
          </w:p>
        </w:tc>
      </w:tr>
      <w:tr>
        <w:trPr>
          <w:trHeight w:val="14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52593,0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1780810,1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12583,4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494911,2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198,2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474793,0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1229159,0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485138,0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641735,0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3599,1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6997,4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6577,4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160056,6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114243,8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56048,8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29145,8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11728,8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98914,1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6510,3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6510,3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12974,4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11474,4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67163,4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12549,4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1621,0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50493,0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59232,1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52250,1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8203,8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44046,3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718671,3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718671,3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367773,0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71071,3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279827,0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88273,3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55621,0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55621,0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5891,3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38656,5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-22332,0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-484556,4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484556,4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2015 года № 5С-47/1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5С-37/1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2487"/>
      </w:tblGrid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3 347 245,9</w:t>
            </w:r>
          </w:p>
        </w:tc>
      </w:tr>
      <w:tr>
        <w:trPr>
          <w:trHeight w:val="2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1 566 977,3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192 984,0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2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439 660,0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322 152,0</w:t>
            </w:r>
          </w:p>
        </w:tc>
      </w:tr>
      <w:tr>
        <w:trPr>
          <w:trHeight w:val="42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42 672,0</w:t>
            </w:r>
          </w:p>
        </w:tc>
      </w:tr>
      <w:tr>
        <w:trPr>
          <w:trHeight w:val="42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36 807,0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9 689,0</w:t>
            </w:r>
          </w:p>
        </w:tc>
      </w:tr>
      <w:tr>
        <w:trPr>
          <w:trHeight w:val="2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1 812,5</w:t>
            </w:r>
          </w:p>
        </w:tc>
      </w:tr>
      <w:tr>
        <w:trPr>
          <w:trHeight w:val="54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23 932,5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70 809,0</w:t>
            </w:r>
          </w:p>
        </w:tc>
      </w:tr>
      <w:tr>
        <w:trPr>
          <w:trHeight w:val="42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12 496,0</w:t>
            </w:r>
          </w:p>
        </w:tc>
      </w:tr>
      <w:tr>
        <w:trPr>
          <w:trHeight w:val="8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инвалидов, на увеличение норм обеспечения инвалидов обязательными гигиеническими средствами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в связи с празднованием 70-ой годовщины Победы в Великой Отечественной войне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52 593,0</w:t>
            </w:r>
          </w:p>
        </w:tc>
      </w:tr>
      <w:tr>
        <w:trPr>
          <w:trHeight w:val="2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56 226,0</w:t>
            </w:r>
          </w:p>
        </w:tc>
      </w:tr>
      <w:tr>
        <w:trPr>
          <w:trHeight w:val="2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50 493,0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54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 в области ветеринарии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5 440,0</w:t>
            </w:r>
          </w:p>
        </w:tc>
      </w:tr>
      <w:tr>
        <w:trPr>
          <w:trHeight w:val="2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54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 в области сельского хозяйства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759 827,0</w:t>
            </w:r>
          </w:p>
        </w:tc>
      </w:tr>
      <w:tr>
        <w:trPr>
          <w:trHeight w:val="2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279 827,0</w:t>
            </w:r>
          </w:p>
        </w:tc>
      </w:tr>
      <w:tr>
        <w:trPr>
          <w:trHeight w:val="2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автомобильных дорог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прохождение отопительного сезона теплоснабжающим предприятиям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325 000,0</w:t>
            </w:r>
          </w:p>
        </w:tc>
      </w:tr>
      <w:tr>
        <w:trPr>
          <w:trHeight w:val="2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37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40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1 326 846,6</w:t>
            </w:r>
          </w:p>
        </w:tc>
      </w:tr>
      <w:tr>
        <w:trPr>
          <w:trHeight w:val="40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959 073,6</w:t>
            </w:r>
          </w:p>
        </w:tc>
      </w:tr>
      <w:tr>
        <w:trPr>
          <w:trHeight w:val="2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165 459,0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55 500,0</w:t>
            </w:r>
          </w:p>
        </w:tc>
      </w:tr>
      <w:tr>
        <w:trPr>
          <w:trHeight w:val="97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за счет целевого трансферта из Национального фонда Республики Казахстан к 75 квартирным жилым домам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74 555,0</w:t>
            </w:r>
          </w:p>
        </w:tc>
      </w:tr>
      <w:tr>
        <w:trPr>
          <w:trHeight w:val="99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ливневой канализации города Щучинска (12 км) в рамках плана развития Щучинско-Боровской курортной зоны на 2014-2016 годы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18 225,5</w:t>
            </w:r>
          </w:p>
        </w:tc>
      </w:tr>
      <w:tr>
        <w:trPr>
          <w:trHeight w:val="5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водоотведения, строительство канализационных очистных сооружений поселка Бурабай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641 735,0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сетей в селе Акылбай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3 599,1</w:t>
            </w:r>
          </w:p>
        </w:tc>
      </w:tr>
      <w:tr>
        <w:trPr>
          <w:trHeight w:val="5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367 773,0</w:t>
            </w:r>
          </w:p>
        </w:tc>
      </w:tr>
      <w:tr>
        <w:trPr>
          <w:trHeight w:val="42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367 773,0</w:t>
            </w:r>
          </w:p>
        </w:tc>
      </w:tr>
      <w:tr>
        <w:trPr>
          <w:trHeight w:val="2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453 422,0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429 638,0</w:t>
            </w:r>
          </w:p>
        </w:tc>
      </w:tr>
      <w:tr>
        <w:trPr>
          <w:trHeight w:val="5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 квартирного жилого дома в городе Щучинске (позиция № 2)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429 638,0</w:t>
            </w:r>
          </w:p>
        </w:tc>
      </w:tr>
      <w:tr>
        <w:trPr>
          <w:trHeight w:val="54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за счет целевого трансферта из Национального фонда Республики Казахстан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162 436,0</w:t>
            </w:r>
          </w:p>
        </w:tc>
      </w:tr>
      <w:tr>
        <w:trPr>
          <w:trHeight w:val="2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2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2015 года № 5С-47/1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5С-37/1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сельского округа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32"/>
        <w:gridCol w:w="579"/>
        <w:gridCol w:w="9339"/>
        <w:gridCol w:w="257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135288,0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135288,0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134533,2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754,8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8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22618,2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10937,9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12583,4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190335,5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4"/>
        <w:gridCol w:w="2334"/>
        <w:gridCol w:w="2015"/>
        <w:gridCol w:w="2016"/>
        <w:gridCol w:w="2474"/>
        <w:gridCol w:w="2337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1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</w:tr>
      <w:tr>
        <w:trPr>
          <w:trHeight w:val="45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27903,5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9348,9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27903,5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9348,9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27371,5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9348,9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33627,0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33627,0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15253,0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3116,6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3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525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61530,5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22994,2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2"/>
        <w:gridCol w:w="2381"/>
        <w:gridCol w:w="2056"/>
        <w:gridCol w:w="2056"/>
        <w:gridCol w:w="2058"/>
        <w:gridCol w:w="2527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Наурызбайский сельский округ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</w:tr>
      <w:tr>
        <w:trPr>
          <w:trHeight w:val="45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25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11452,1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9911,1</w:t>
            </w:r>
          </w:p>
        </w:tc>
      </w:tr>
      <w:tr>
        <w:trPr>
          <w:trHeight w:val="51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</w:tr>
      <w:tr>
        <w:trPr>
          <w:trHeight w:val="42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51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48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12042,7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