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6920" w14:textId="7c76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Бурабайского района, а также лиц, освобожденных из мест лишения свободы и для несовершеннолетних выпускников интернатных организаций в Бурабайском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22 июля 2015 года № а-7/357. Зарегистрировано Департаментом юстиции Акмолинской области 10 августа 2015 года № 4933. Утратило силу постановлением акимата Бурабайского района Акмолинской области от 22 апреля 2016 года № а-4/159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Бурабайского района Акмолинской области от 22.04.2016 </w:t>
      </w:r>
      <w:r>
        <w:rPr>
          <w:rFonts w:ascii="Times New Roman"/>
          <w:b w:val="false"/>
          <w:i w:val="false"/>
          <w:color w:val="ff0000"/>
          <w:sz w:val="28"/>
        </w:rPr>
        <w:t>№ а-4/159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Бурабайского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Бурабайского района, а также лиц, освобожденных из мест лишения свободы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квоту рабочих мест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Нурпанову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