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97cd" w14:textId="ad7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по Бурабайскому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16 июля 2015 года № а-7/336. Зарегистрировано Департаментом юстиции Акмолинской области 30 июля 2015 года № 4916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4–3/177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заключением товарищества с ограниченной ответственностью «Научно-производственный центр зернового хозяйства имени А.И. Бараева» от 27 мая 2015 года № 323,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оптимальные сроки сева субсидируемых приоритетных сельскохозяйственных культур по Бурабайскому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01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«16» 07 2015 года № а-7/336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оптимальные сроки сева субсидируемых приоритетных сельскохозяйственных культур по Бурабайскому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142"/>
        <w:gridCol w:w="4395"/>
        <w:gridCol w:w="4186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субсидируемых приоритетных сельскохозяйственных культур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получение субсидий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05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07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20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мая по 15 мая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20 июня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