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990d" w14:textId="f259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06 января 2015 года № 5С-38/3 "Об утверждении процентов повышения (понижения) базовых ставок земельного налога на земельные участки города Щучинска, населенных пунктов и земли сельскохозяйственного назначения Бурабайского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31 марта 2015 года № 5С-41/3. Зарегистрировано Департаментом юстиции Акмолинской области 30 апреля 2015 года № 4777. Утратило силу решением Бурабайского районного маслихата Акмолинской области от 15 января 2016 года № 5С-51/3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5С-51/3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«Об утверждении процентов повышения (понижения) базовых ставок земельного налога на земельные участки города Щучинска, населенных пунктов и земли сельскохозяйственного назначения Бурабайского района» от 6 января 2015 года № 5С-38/3 (зарегистрировано в Реестре государственной регистрации нормативных правовых актов № 4635, опубликовано 12 февраля 2015 года в районных газетах «Бурабай» и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Бурабайского районного маслихата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процентов повышения (понижения) базовых ставок земельного налога на земельные участки города Щучинска, населенных пунктов Бурабайского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ХLI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5С-41/3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января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5С-38/3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Проценты повышения (понижения) базовых ставок земельного налога на земельные участки населенных пунктов Бурабайского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2220"/>
        <w:gridCol w:w="7216"/>
        <w:gridCol w:w="2360"/>
      </w:tblGrid>
      <w:tr>
        <w:trPr>
          <w:trHeight w:val="178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кадастровых кварталов и название населенных пунктов (по округам)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(понижения)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01-177-014, 015, 038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01-171- 002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Кенесары (Кенесаринский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01-171-010, 041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Катарколь (Катаркольский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01-171-004, 042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бор (Зеленоборский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 (Абылайханский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Окжетпес (поселок Бурабай)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 (сельский округ Атамекен)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Акылбай (Абылайханский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Молбаза (Зеленоборский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Урумкай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Златополье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Ключевое (Катаркольский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 (Катаркольский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Успеноюрьевка (Успеноюрьевский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Наурызбай батыра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Вишневое (Катаркольский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Кымызынай (Зеленоборский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Веденовка (Веденовский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Жасыл (сельский округ Атамекен)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 (Зеленоборский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 (сельский округ Атамекен)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Баянбай (Кенесаринский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01-171-037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 (поселок Бурабай)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 (Абылайханский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Савинка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Карабаур (Абылайханский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 (сельский округ Атамекен)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кордон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Жаркайын (сельский округ Атамекен)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Сотниковка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Шиели (сельский округ Атамекен)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Брусиловка (Кенесаринский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Корнекты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 (Зеленоборский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Лесной хутор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Тулькули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Кульстан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Киндыккарагай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 (Успеноюрьевский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Ульгиалган (Успеноюрьевский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Клинцы (Успеноюрьевский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Райгородок (Успеноюрьевский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Новоандреевка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12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 (Успеноюрьевский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15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Жанатуган (Веденовский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 (Веденовский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Федосеевка (Веденовский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