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b24" w14:textId="d0ea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Бурабайскому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29 января 2015 года № а-1/50. Зарегистрировано Департаментом юстиции Акмолинской области 12 февраля 2015 года № 4643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Бурабайскому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М.А.Шакиев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П.Ф.Стадников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М.К.Сейдахметов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Ж.К.Темиров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А.С.Джакипбеков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Ж.К.Мухамеджанов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Бурабайскому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С.А.Койшыбаев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«Бурабай»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А.К.Есполов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О.Б.Бейсенов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а-1/50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Бурабайскому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36"/>
        <w:gridCol w:w="2823"/>
        <w:gridCol w:w="3010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Специализированный административный суд Бурабайского района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«Бурабай»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 Прокуратура Бурабайского района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Щучинск Акмолинской области»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Щучинск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Абылайханского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Зеленоборского сельского округа Бурабайского района»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Атамекен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Бурабай Бурабайского района»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а-1/50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571"/>
        <w:gridCol w:w="4073"/>
        <w:gridCol w:w="312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города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266 400 квадратных метров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Специализированный административный суд Бурабайского района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«Бурабай» Департамента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 Прокуратура Бурабайского района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Щучинск Акмолинской области»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Щучинск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Абылайханского сельского округа Бурабайского района»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аульного округа Атамекен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Бурабай Бурабайского района»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поселка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5"/>
        <w:gridCol w:w="4459"/>
        <w:gridCol w:w="4076"/>
      </w:tblGrid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7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9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