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82a7" w14:textId="e03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процентов повышения (понижения) базовых ставок земельного налога на земельные участки города Щучинска,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января 2015 года № 5С-38/3. Зарегистрировано Департаментом юстиции Акмолинской области 4 февраля 2015 года № 4635. Утратило силу решением Бурабайского районного маслихата Акмолинской области от 15 января 2016 года № 5С-51/3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Бурабайского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5С-41/3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проценты повышения (понижения) базовых ставок земельного налога, за исключением земель, выделенных (отведенных) под автостоянки (паркинги), автозаправочные станции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ХХXVIІI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 Ташмагамбетов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января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5С-38/3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города Щучинска Бурабайского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2498"/>
        <w:gridCol w:w="999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(понижения) базовых ставок земельного налога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зон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центре города. Ограничена следующими улицами: улицей Ломоносова с юга, улицей Пугачева с запада, рекой Кылшакты с востока. С севера граничит с зоной XI. Зона представляет собой центр города, жилой массив которого представлен благоустроенными и частными домами. В этой же зоне сосредоточены большинство объектов социально-культурного быта, магазины, аптеки, кафе, рестораны, гостиницы, рынок, школы, фотосалоны, дом культуры, парк, также здесь расположены большинство административных зданий – районный акимат, городской акимат, прокуратура, суд, военкомат, казначейство, архив, филиал народного банка. Основными и главными улицами являются улица Ауэзова и улица Абылайхана, по этим улицам и примыкающим к ним расположены благоустроенные дома. Значительную часть территории зоны занимает частный сектор.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ближе к центру города Щучинска. Ограничена: улицей Одесская с юга, улицей Ломоносова, с севера и с востока рекой. На территории зоны расположены школа, стадион, семейно-врачебная амбулатория. По улице Абылайхана расположены благоустроенные дома. По улице Ауэзова имеется станция технического обслуживания, автомойка, минимаркет, кафе. Зона также большей частью представлена частным сектором. Инженерные сети и коммуникации проведены частично.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ограничена: улицей Рабочая с юга, улицами Пугачева и Снежная с востока, улицей Одесская и зоной ХIV с севера, с западной стороны граничит с зоной ХIV. Жилой массив зоны представлен частным сектором.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к северу от зоны V и соответственно южная граница зоны проходит по железной дороге. С западной стороны ограничена объездной трассой, с севера граница зоны проходит по улице Одесской и улице Рабочей, с востока граничит с зоной V. Жилой сектор зоны представлен большей частью частными домами. Часть территории с западной стороны занимают промышленные объекты.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представляет собой территорию, расположенную на южной окраине города Щучинска, представленную частным сектором. Инженерные сети и коммуникации отсутствуют. Из промышленных объектов на территории находятся мясокомбинат, товарищество с ограниченной ответственностью «Газтехнология», нефтебаза, электроподстанция. Ограничена с севера и с востока железной дорогой, с юга и с запада граница не доходит до границы города Щучинска и не включенными в территорию остаются автозаправочные станции по трассе на Астану.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северной части города. Ограничена: с севера и северо-востока зоной IX и улицей Синегорская, с востока и юго-востока улицами Степана Разина и Пугачева, с юга и юго-запада улицей Ломоносова, с запада и северо-запада улицами Светлая и Трудовая, и железной дорогой на производственные базы. Зона в основной части представлена частной застройкой, включает производственные объекты и объекты рекреационного назначения.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на северо-западной окраине города. Ограничена: с запада и юго-запада трассой Кокшетау-Астана, улицей Осенняя, на севере и северо-востоке зоной IX вдоль железной дороги, на востоке железной дорогой на производственные базы, на юге улицей Амангельды. Зона представлена в основной своей части частной застройкой, также расположены средняя школа № 4, магазины, производственные здания, автозаправочные станции, газозаправочная станция.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северо-западной части города. Ограничена: с севера, запада и юго-запада административной границей города Щучинск, на юге и востоке трассой Кокшетау-Астана и прибрежной зоной IX. Зона в основном представлена объектами рекреационного и оздоровительного назначения, также расположены объекты придорожного сервиса, пожарная часть, автозаправочные станции, газозаправочные станции.</w:t>
            </w:r>
          </w:p>
        </w:tc>
      </w:tr>
      <w:tr>
        <w:trPr>
          <w:trHeight w:val="11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северо-восточной части города. Ограничена: с севера, востока и юго-востока административной границей города Щучинск, на юге улицами Ботаническая, Профессиональная и Шоссейная, на западе территорией лыжной базы и гольфклуба. Зона представлена частной застройкой, также расположены школа, магазины, гостиницы, производственные объекты.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восточной части города. Ограничена: с севера и северо-востока XII зоной, с востока ХIII зоной и объездной дорогой на поселок Бурабай, на юге V зоной, на западе I и II зонами. Зона представлена отдельным микрорайоном «Заречный», застройка в основном частная. Инженерные сети и коммуникации проведены частично.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охватывает прибрежную территорию озера Щучье. Расположена в границах Государственного национального природного парка «Бурабай», на юго-востоке, юге и западе ограничена I, VI, VII, VIII, IX зонами. Зона представлена объектами рекреационного и оздоровительного назначения, включает в себя свободную экономическую зону, санаторий «Щучинский», гольфклуб, товарищество с ограниченной ответственностью «Казахский научно-исследовательский институт лесного хозяйства».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на востоке города Щучинск. Ограничена: с востока административной границей города, на юге и юго-западе X и ХIII зонами, на западе I зоной, на севере и северо-западе IX и XI зонами. На территории зоны расположена центральная районная больница, лыжная база, поликлиника, спортивная школа, земли Республиканского коммунального государственного предприятия «Кокшетауский лесной селекционный центр».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юго-восточной части города. Ограничена: с востока, юга и юго-запада административной границей города и ХV зоной, на западе, севере и северо-востоке V, X и XII зонами. Зона представлена объектами дачных кооперативов. Инженерные сети и коммуникации отсутствуют.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западной части города. Ограничена: с запада административной границей города Щучинска, с севера и северо-востока VI и VII зонами, на востоке и юго-востоке II и III зонами по улицам Светлая и Одесская, на юге IV и ХV зонами. Зона представлена производственными объектами. Инженерные сети и коммуникации проведены, в основном местные.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южной и юго-восточной окраине города. Ограничена: с севера ХIV, V, ХIII зонами вдоль трассы Астана-Кокшетау и проектируемой автодороги по генеральному плану, с востока, юга и запада административной границей города Щучинска. Зона представлена производственными объектами и сельхозпредприятиями. Инженерные сети и коммуникации местные.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января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5С-38/3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земельные участки населенных пунктов Бурабайского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Бурабайского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5С-41/3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220"/>
        <w:gridCol w:w="7216"/>
        <w:gridCol w:w="2360"/>
      </w:tblGrid>
      <w:tr>
        <w:trPr>
          <w:trHeight w:val="17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кадастровых кварталов и название населенных пунктов (по округам)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(понижения)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01-177-014, 015, 038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01-171- 002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01-171-010, 041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Катарколь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01-171-004, 042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Окжетпес (поселок Бурабай)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Молбаза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Златополье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Ключевое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Сосновка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Успеноюрьевка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Наурызбай батыра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Вишневое (Катаркольский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Веденовка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Жасыл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Баянбай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 (поселок Бурабай)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Савинка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Карабаур (Абылайханский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Жаркайын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Сотниковка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 (сельский округ Атамекен)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 (Кенесаринский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 (Зеленоборский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Лесной хутор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Тулькули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Кульстан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 (Урумкайский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Ульгиалган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Клинцы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Райгородок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Новоандреевка (Златопольский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1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 (Успеноюрьевский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15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XLIX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Жанатуган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01-171-014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Федосеевка (Веденовский сельский округ)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января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5С-38/3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Проценты повышения (понижения) базовых ставок земельного налога на земли сельскохозяйственного назначения Бурабайского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решением Бурабайского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5С-41/3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