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943a" w14:textId="74e9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маслихата Шортандинского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9 ноября 2015 года № С-42/4. Зарегистрировано Департаментом юстиции Акмолинской области 25 ноября 2015 года № 5073. Утратило силу решением Шортандинского районного маслихата Акмолинской области от 15 января 2016 года № С-45/3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Шортандинского районного маслихата Акмолинской области от 15.01.2016 </w:t>
      </w:r>
      <w:r>
        <w:rPr>
          <w:rFonts w:ascii="Times New Roman"/>
          <w:b w:val="false"/>
          <w:i w:val="false"/>
          <w:color w:val="ff0000"/>
          <w:sz w:val="28"/>
        </w:rPr>
        <w:t>№ С-45/3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«Об утверждении Типовой методики ежегодной оценки деятельности административных государственных служащих корпуса «Б»,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 государственного учреждения «Аппарат маслихата Шортандинского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сорок второй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ноября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С-42/4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административных государственных служащих корпуса «Б» государственного учреждения «Аппарат маслихата Шортандинского района»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ежегодной оценки деятельности административных государственных служащих корпуса «Б» государственного учреждения «Аппарат маслихата Шортандинского района» (далее – Методика) разработана в реализацию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 и определяет методы ежегодной оценки деятельности административных государственных служащих корпуса "Б" государственного учреждения «Аппарат маслихата Шортандинского района»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(далее – Комиссия), которая создается секретарем Шортандинского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 государственного учреждения «Аппарат маслихата Шортандинского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государственного учреждения «Аппарат маслихата Шортандинского района» (далее – секретарь Комиссии).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Секретарь Комиссии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служащего вычисляется секретарем Комиссии не позднее пяти рабочих дней до заседания Комиссии по следующей формуле: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 = b + c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секретарем Комиссии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секретаря Комиссии.</w:t>
      </w:r>
    </w:p>
    <w:bookmarkEnd w:id="15"/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корпуса «Б»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«Аппарат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Шортандинского района»   </w:t>
      </w:r>
    </w:p>
    <w:bookmarkEnd w:id="18"/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Оценочный лист непосредственного руководителя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оцениваемого служащего: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8762"/>
        <w:gridCol w:w="2380"/>
        <w:gridCol w:w="1557"/>
      </w:tblGrid>
      <w:tr>
        <w:trPr>
          <w:trHeight w:val="3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84"/>
        <w:gridCol w:w="7516"/>
      </w:tblGrid>
      <w:tr>
        <w:trPr>
          <w:trHeight w:val="30" w:hRule="atLeast"/>
        </w:trPr>
        <w:tc>
          <w:tcPr>
            <w:tcW w:w="6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(Ф.И.О.)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7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</w:p>
        </w:tc>
      </w:tr>
    </w:tbl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корпуса «Б»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«Аппарат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Шортандинского района»   </w:t>
      </w:r>
    </w:p>
    <w:bookmarkEnd w:id="20"/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Лист круговой оценки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оцениваемого служащего: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833"/>
        <w:gridCol w:w="2250"/>
        <w:gridCol w:w="1660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корпуса «Б»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«Аппарат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Шортандинского района»   </w:t>
      </w:r>
    </w:p>
    <w:bookmarkEnd w:id="22"/>
    <w:bookmarkStart w:name="z5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заседания Комиссии по оценке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2732"/>
        <w:gridCol w:w="5030"/>
        <w:gridCol w:w="3049"/>
        <w:gridCol w:w="1848"/>
      </w:tblGrid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Комиссии: ________________________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 Дата: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(Ф.И.О.,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