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816e" w14:textId="3968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24 декабря 2014 года № С-36/2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ноября 2015 года № С-42/2. Зарегистрировано Департаментом юстиции Акмолинской области 24 ноября 2015 года № 5072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21 октября 2015 года № 5С-42-2 «О внесении изменений в решение Акмолинского областного маслихата от 12 декабря 2014 года № 5С-32-2 «Об областном бюджете на 2015-2017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2015-2017 годы» от 24 декабря 2014 года № С-36/2 (зарегистрировано в Реестре государственной регистрации нормативных правовых актов № 4573, опубликовано 17 января 2015 года в районной газете «Вести» и 17 января 2015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2 980 738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59 439,9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2 237 242,8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3 007 636,3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(-86 135,7)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86 135,7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проведение мероприятий, посвященных семидесятилетию Победы в Великой Отечественной войне в сумме 3 525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автомобильных дорог в сумме 45 044,3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водопроводных сетей села Пригородное Шортандинского района в сумме 184 446,3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строительство плавательного бассейна в поселке Шортанды в сумме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подведение водопровода до границы раздела участков жилых домов в селе Бозайгыр (2 очередь) в сумме 26 498,3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уставного капитала ГКП на ПХВ «Шортанды Су» Шортандинского района в сумме 14 306,4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инженерных сетей к плавательному бассейну в поселке Шортанды в сумме 64 487,6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на разработку ПСД на реконструкцию водопроводных сетей в поселке Шортанды Шортандинского района (3 очередь) в сумме 8 708,9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на реализацию государственного образовательного заказа в дошкольных организациях образования в сумме 120 602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норм обеспечения инвалидов обязательными гигиеническими средствами в сумме 2 632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бюджете района на 2015 год бюджетные кредиты из республиканского бюджета для реализации мер социальной поддержки специалистов в сумме 59 004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2015 год выплату вознаграждения по бюджетным кредитам из республиканского бюджета для реализации мер социальной поддержки специалистов в сумме 23,3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2015 год в сумме 2 500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второй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«09» 11 2015 г.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С-42/2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09 ноября 2015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  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77"/>
        <w:gridCol w:w="751"/>
        <w:gridCol w:w="688"/>
        <w:gridCol w:w="8683"/>
        <w:gridCol w:w="2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2980738,0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7831,3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59439,9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55335,9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2237242,8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2237242,8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2237242,8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3007636,3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199089,6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170791,2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52031,1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1089,9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100199,3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27548,9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18161,1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1599241,6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1297587,8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1284424,6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1250577,6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49877,8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14003,5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1343,6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89040,3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57432,8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51429,7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4398,9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6601,8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31549,5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678111,7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666605,5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198646,3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193646,3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467959,2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211796,8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107394,5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12906,9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7127,9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94487,6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13158,9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72691,6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14347,3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10978,5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8322,3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14446,9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45044,3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-86135,7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86135,7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С-42/2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09 ноября 2015 года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  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2015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47"/>
        <w:gridCol w:w="790"/>
        <w:gridCol w:w="768"/>
        <w:gridCol w:w="6809"/>
        <w:gridCol w:w="2106"/>
        <w:gridCol w:w="187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26010,3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100199,3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10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7057,6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5469,3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709"/>
        <w:gridCol w:w="2710"/>
        <w:gridCol w:w="2710"/>
        <w:gridCol w:w="2762"/>
      </w:tblGrid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14619,1</w:t>
            </w:r>
          </w:p>
        </w:tc>
      </w:tr>
      <w:tr>
        <w:trPr>
          <w:trHeight w:val="2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34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7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8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8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30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