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a9ec" w14:textId="6dba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села Бозайгыр и станции Тонкерис сельского округа Бозайгыр Шортандинского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14 мая 2015 года № А-4/116 и решение Шортандинского районного маслихата Акмолинской области от 14 мая 2015 года № С-39/5. Зарегистрировано Департаментом юстиции Акмолинской области 17 июня 2015 года № 4833.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Шортандинского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(черту) села Бозайгыр сельского округа Бозайгыр Шортандинского района в площадях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границы (черту) станции Тонкерис сельского округа Бозайгыр Шортандинского района в площадях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отношений" Шортандинского района внести необходимые изменения в земельно-учетную документацию.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Я.Бельц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Г.Скирда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А-4/116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С-39/5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села Бозайгыр сельского округа Бозайгыр Шортандинского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постановлением акимата Шортандинского района Акмолинской области от 27.02.2019 </w:t>
      </w:r>
      <w:r>
        <w:rPr>
          <w:rFonts w:ascii="Times New Roman"/>
          <w:b w:val="false"/>
          <w:i w:val="false"/>
          <w:color w:val="ff0000"/>
          <w:sz w:val="28"/>
        </w:rPr>
        <w:t>№ А-2/36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Шортандинского районного маслихата Акмолинской области от 27.02.2019 № С-38/2 (вводится в действие со дня официального опубликования); в редакции совместных решения Шортандинского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8С-45/4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постановления акимата Шортандинского района Акмолинской области от 02.12.2025 № А-3/240 (вводится в действие по истечению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в границах плана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Закрепляемая площадь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постороннего 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Коренного улучшения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Бозайгыр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А-4/116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С-39/5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станции Тонкерис сельского округа Бозайгыр Шортандинского района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Шортандинского района Акмолинской области от 27.02.2019 </w:t>
      </w:r>
      <w:r>
        <w:rPr>
          <w:rFonts w:ascii="Times New Roman"/>
          <w:b w:val="false"/>
          <w:i w:val="false"/>
          <w:color w:val="ff0000"/>
          <w:sz w:val="28"/>
        </w:rPr>
        <w:t>№ А-2/36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Шортандинского районного маслихата Акмолинской области от 27.02.2019 № С-38/2 (вводится в действие со дня официального опубликования); в редакции совместных решения Шортандинского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8С-45/4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постановления акимата Шортандинского района Акмолинской области от 02.12.2025 № А-3/240 (вводится в действие по истечению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в границах плана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Закрепляемая площадь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Лесона-саждения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постороннего 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улучше-ные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Тонкерис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