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58f5" w14:textId="e645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Шортандинского района от 24 декабря 2014 года № А-12/298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3 апреля 2015 года № А-3/74. Зарегистрировано Департаментом юстиции Акмолинской области 24 апреля 2015 года № 4765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от 24 декабря 2014 года № А-12/298 «Об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на 2015 год» (зарегистрировано в Реестре государственной регистрации нормативных правовых актов № 4608, опубликовано 07 февраля 2015 года в газетах «Вести» и «Өрлеу») Перечень организаций, видов, объемов и конкретных условий общественных работ, размеров оплаты труда участников и источники их финансирования на 2015 год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строке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графу «Размер оплаты труда участников» изложить в новой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766"/>
        <w:gridCol w:w="1980"/>
        <w:gridCol w:w="1980"/>
        <w:gridCol w:w="2767"/>
        <w:gridCol w:w="1719"/>
        <w:gridCol w:w="1719"/>
      </w:tblGrid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населенных пунктов округа Шортандинского района»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и благоустройство территории населенных пунктов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дел, 115 книг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Мухамедина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20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