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9856" w14:textId="2c29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24 декабря 2014 года № С-36/2 "О бюджете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25 февраля 2015 года № С-37/2. Зарегистрировано Департаментом юстиции Акмолинской области 27 февраля 2015 года № 4663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17 февраля 2015 года № 5С-34-2 «О внесении изменений в решение Акмолинского областного маслихата от 12 декабря 2014 года № 5С-32-2 «Об областном бюджете на 2015-2017 годы»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2015-2017 годы» от 24 декабря 2014 года № С-36/2 (зарегистрировано в Реестре государственной регистрации нормативных правовых актов № 4573, опубликовано 17 января 2015 года в районной газете «Вести» и 17 января 2015 года в районной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3 723 757,9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640 862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7 324,9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2 980 266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3 749 935,2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45 387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(-85 872,3)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85 872,3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учреждениями, продажа земли.»;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проведение противоэпизоотических мероприятий в сумме 21 734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возмещение (до 50-ти процентов) стоимости сельскохозяйственных животных направляемых на санитарный убой в сумме 1 122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оснащение электронными учебниками в государственных учреждениях основного среднего и общего среднего образования в сумме 1 125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связи с передачей расходов детских юношеских спортивных школ из областного бюджета на районные (городские) бюджеты в сумме 12 193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на реконструкцию водопроводных сетей и сооружений и водоотведения в поселке Шортанды (2 очередь) в сумме 53 130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водопроводных сетей и подведение водопровода до границы раздела участков жилых домов в селе Бозайгыр (2 очередь) в сумме 26 499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 строительство инженерных сетей к плавательному бассейну в п.Шортанды в сумме 30 000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305 973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Утвердить резерв местного исполнительного органа района на 2015 год в сумме 8 558,3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Направить свободные остатки бюджетных средств в сумме 40 485,3 тысяч тенге, образовавшиеся по состоянию на 1 января 2015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на возврат неиспользованных (недоиспользованных) целевых трансфертов, выделенных из республиканского и областного бюджета в сумме 40 485,3 тысяч тенге, в том числе: в республиканский бюджет 791,9 тысяч тенге, в областной бюджет 39 693,4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2015-2017 годы» от 24 декабря 2014 года № С-36/2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И.о.акима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___________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Е.Мухамедин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С-37/2 от 25 февраля 2015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20"/>
        <w:gridCol w:w="541"/>
        <w:gridCol w:w="535"/>
        <w:gridCol w:w="9466"/>
        <w:gridCol w:w="206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3723757,9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640862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1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297594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297594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269373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1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1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7324,9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4790,3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94082</w:t>
            </w:r>
          </w:p>
        </w:tc>
      </w:tr>
      <w:tr>
        <w:trPr>
          <w:trHeight w:val="1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94082</w:t>
            </w:r>
          </w:p>
        </w:tc>
      </w:tr>
      <w:tr>
        <w:trPr>
          <w:trHeight w:val="1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2980266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2980266</w:t>
            </w:r>
          </w:p>
        </w:tc>
      </w:tr>
      <w:tr>
        <w:trPr>
          <w:trHeight w:val="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2980266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3749935,2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205229,9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176324,5</w:t>
            </w:r>
          </w:p>
        </w:tc>
      </w:tr>
      <w:tr>
        <w:trPr>
          <w:trHeight w:val="1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52087,3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52087,3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105716,3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105716,3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1306,4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656,4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27599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9092,8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9092,8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18506,2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18506,2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1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1815673,9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273679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273679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138223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135456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1489676,4</w:t>
            </w:r>
          </w:p>
        </w:tc>
      </w:tr>
      <w:tr>
        <w:trPr>
          <w:trHeight w:val="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1474292,4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1438153,4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52318,5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52318,5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5728,5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70986,7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1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30589,3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30531,3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910765,1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243268,2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2607,9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2607,9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168358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70965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661480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201993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201993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459487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459487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341140,4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45066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45066</w:t>
            </w:r>
          </w:p>
        </w:tc>
      </w:tr>
      <w:tr>
        <w:trPr>
          <w:trHeight w:val="1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45066</w:t>
            </w:r>
          </w:p>
        </w:tc>
      </w:tr>
      <w:tr>
        <w:trPr>
          <w:trHeight w:val="1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230129,9</w:t>
            </w:r>
          </w:p>
        </w:tc>
      </w:tr>
      <w:tr>
        <w:trPr>
          <w:trHeight w:val="1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12940,9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7161,9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46363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37063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19581,5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5351,4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13730,1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5928,8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209097,4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35308,1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9726,1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7904,1</w:t>
            </w:r>
          </w:p>
        </w:tc>
      </w:tr>
      <w:tr>
        <w:trPr>
          <w:trHeight w:val="1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152055,3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152055,3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9154,3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142901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1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14547,4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14547,4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 значимым городским (сельским), пригородным и внутрирайонным сообщениям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41084,3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1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35338,3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8558,3</w:t>
            </w:r>
          </w:p>
        </w:tc>
      </w:tr>
      <w:tr>
        <w:trPr>
          <w:trHeight w:val="1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8558,3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52656,6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52656,6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52656,6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52656,6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-85872,3</w:t>
            </w:r>
          </w:p>
        </w:tc>
      </w:tr>
      <w:tr>
        <w:trPr>
          <w:trHeight w:val="1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85872,3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С-37/2 от 25 февраля 2015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2015 год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535"/>
        <w:gridCol w:w="666"/>
        <w:gridCol w:w="666"/>
        <w:gridCol w:w="6841"/>
        <w:gridCol w:w="2036"/>
        <w:gridCol w:w="2255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149472,9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25699,8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13837,1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13837,1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13837,1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13837,1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1843,7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1843,7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1843,7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1843,7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2720"/>
        <w:gridCol w:w="2720"/>
        <w:gridCol w:w="2720"/>
        <w:gridCol w:w="2720"/>
      </w:tblGrid>
      <w:tr>
        <w:trPr>
          <w:trHeight w:val="4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8786,3</w:t>
            </w:r>
          </w:p>
        </w:tc>
      </w:tr>
      <w:tr>
        <w:trPr>
          <w:trHeight w:val="22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7057,3</w:t>
            </w:r>
          </w:p>
        </w:tc>
      </w:tr>
      <w:tr>
        <w:trPr>
          <w:trHeight w:val="6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7057,3</w:t>
            </w:r>
          </w:p>
        </w:tc>
      </w:tr>
      <w:tr>
        <w:trPr>
          <w:trHeight w:val="34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7057,3</w:t>
            </w:r>
          </w:p>
        </w:tc>
      </w:tr>
      <w:tr>
        <w:trPr>
          <w:trHeight w:val="4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7057,3</w:t>
            </w:r>
          </w:p>
        </w:tc>
      </w:tr>
      <w:tr>
        <w:trPr>
          <w:trHeight w:val="36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2720"/>
        <w:gridCol w:w="2720"/>
        <w:gridCol w:w="2720"/>
        <w:gridCol w:w="2720"/>
      </w:tblGrid>
      <w:tr>
        <w:trPr>
          <w:trHeight w:val="4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15004,1</w:t>
            </w:r>
          </w:p>
        </w:tc>
      </w:tr>
      <w:tr>
        <w:trPr>
          <w:trHeight w:val="22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10237,1</w:t>
            </w:r>
          </w:p>
        </w:tc>
      </w:tr>
      <w:tr>
        <w:trPr>
          <w:trHeight w:val="6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10237,1</w:t>
            </w:r>
          </w:p>
        </w:tc>
      </w:tr>
      <w:tr>
        <w:trPr>
          <w:trHeight w:val="34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10237,1</w:t>
            </w:r>
          </w:p>
        </w:tc>
      </w:tr>
      <w:tr>
        <w:trPr>
          <w:trHeight w:val="4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10237,1</w:t>
            </w:r>
          </w:p>
        </w:tc>
      </w:tr>
      <w:tr>
        <w:trPr>
          <w:trHeight w:val="36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7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5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6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