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68315" w14:textId="d2683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2016-2018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24 декабря 2015 года № 344/50-5. Зарегистрировано Департаментом юстиции Акмолинской области 18 января 2016 года № 5214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Целиноградский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10 909 619,3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1 477 047,0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17 857,0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474 364,0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8 940 351,3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11 044 316,7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208 572,0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222 705,0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14 133,0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84 436,4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84 436,4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- 427 705,8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427 705,8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222 705,0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14 579,1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219 579,9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Целиноградского районного маслихата Акмолинской области от 23.12.2016 </w:t>
      </w:r>
      <w:r>
        <w:rPr>
          <w:rFonts w:ascii="Times New Roman"/>
          <w:b w:val="false"/>
          <w:i w:val="false"/>
          <w:color w:val="ff0000"/>
          <w:sz w:val="28"/>
        </w:rPr>
        <w:t>№ 84/10-6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Утвердить доходы районного бюджета за счет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индивидуального подоходного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налога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акцизов;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поступлений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прочих сборов;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государственной пошлины;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поступлений части чистого дохода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доходов от аренды имущества, находящегося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прочих неналоговых поступлений;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поступлений от продажи основного капитала: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продажи государственного имущества, закрепленного за государственными учреждениями;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продажи земли;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поступлений трансфертов.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Учесть, что в районном бюджете на 2016 год предусмотрен объем субвенции, передаваемой из областного бюджета бюджету района, в сумме 2 351 360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Учесть, что в районном бюджете на 2016 год предусмотрены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Учесть, что в районном бюджете на 2016 год предусмотрены целевые трансферты из областного бюджета бюджету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Утвердить резерв местного исполнительного органа района на 2016 год в сумме 30 000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Установить специалистам образования, социального обеспечения, культуры и спорта, являющихся гражданскими служащими и работающих в сельской местности,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перечню, согласованному с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Утвердить перечень бюджетных программ развития районного бюджета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Утвердить перечень районных бюджетных программ, не подлежащих секвестру в процессе исполнения районного бюджета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Утвердить перечень бюджетных программ по администраторам аппаратов акимов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А.Бутакова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Р.Тулькубаев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24.12.2015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24.12.2015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344/50-5</w:t>
            </w:r>
          </w:p>
        </w:tc>
      </w:tr>
    </w:tbl>
    <w:bookmarkStart w:name="z2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Целиноградского районного маслихата Акмолинской области от 23.12.2016 </w:t>
      </w:r>
      <w:r>
        <w:rPr>
          <w:rFonts w:ascii="Times New Roman"/>
          <w:b w:val="false"/>
          <w:i w:val="false"/>
          <w:color w:val="ff0000"/>
          <w:sz w:val="28"/>
        </w:rPr>
        <w:t>№ 84/10-6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954"/>
        <w:gridCol w:w="718"/>
        <w:gridCol w:w="718"/>
        <w:gridCol w:w="4686"/>
        <w:gridCol w:w="45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10 909 619,3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1 477 047,0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8 940 351,3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8 940 351,3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8 940 351,3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544"/>
        <w:gridCol w:w="1026"/>
        <w:gridCol w:w="1026"/>
        <w:gridCol w:w="5565"/>
        <w:gridCol w:w="34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11 044 316,7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409 708,6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375 042,4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265 701,8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251 990,0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13 711,8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1 907,1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1 907,1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1 833,3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32 759,1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23 667,3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23 667,3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9 091,8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9 091,8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56 194,0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53 404,0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53 404,0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53 404,0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6 558 629,7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1 998 241,0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1 994 675,0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221 588,0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1 773 087,0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3 566,0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3 566,0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4 338 944,9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4 107 061,9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3 572 468,6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517 018,0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221 443,8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221 443,8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44 641,5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1 547 484,1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653 253,9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588 450,2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228 419,9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793 735,2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230 674,9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543 014,2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168 054,2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241 308,3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131 753,9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131 753,9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131 753,9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1 461 740,4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1 448 436,4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1 420 991,8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приоритетных проектов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- 427 705,8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427 705,8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219 579,9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219 579,9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219 579,9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344/50-5</w:t>
            </w:r>
          </w:p>
        </w:tc>
      </w:tr>
    </w:tbl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020"/>
        <w:gridCol w:w="768"/>
        <w:gridCol w:w="768"/>
        <w:gridCol w:w="5012"/>
        <w:gridCol w:w="39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633"/>
        <w:gridCol w:w="1192"/>
        <w:gridCol w:w="1192"/>
        <w:gridCol w:w="5179"/>
        <w:gridCol w:w="32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6283806,0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344/50-5</w:t>
            </w:r>
          </w:p>
        </w:tc>
      </w:tr>
    </w:tbl>
    <w:bookmarkStart w:name="z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020"/>
        <w:gridCol w:w="768"/>
        <w:gridCol w:w="768"/>
        <w:gridCol w:w="5012"/>
        <w:gridCol w:w="39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633"/>
        <w:gridCol w:w="1192"/>
        <w:gridCol w:w="1192"/>
        <w:gridCol w:w="5179"/>
        <w:gridCol w:w="32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344/50-5</w:t>
            </w:r>
          </w:p>
        </w:tc>
      </w:tr>
    </w:tbl>
    <w:bookmarkStart w:name="z3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9"/>
        <w:gridCol w:w="4531"/>
      </w:tblGrid>
      <w:tr>
        <w:trPr>
          <w:trHeight w:val="30" w:hRule="atLeast"/>
        </w:trPr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труда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финансирование приоритетных проектов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дорожных знаков и указателей в местах расположения организаций, ориентированных на обслуживание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местных исполнительных органов по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 и (или) строительство, реконструкцию жилья коммунального жилищного фонда,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для очередников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села Караоткель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улично-дорожной сети в районе новой застройки (микрорайоны 1,2,3,4) села Акмол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344/50-5</w:t>
            </w:r>
          </w:p>
        </w:tc>
      </w:tr>
    </w:tbl>
    <w:bookmarkStart w:name="z3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4"/>
        <w:gridCol w:w="4666"/>
      </w:tblGrid>
      <w:tr>
        <w:trPr>
          <w:trHeight w:val="30" w:hRule="atLeast"/>
        </w:trPr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электронных учебников для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(до 50 процентов) стоимости сельскохозяйственных животных (крупного и мелкого рогатого скота) больных бруцеллезом направляемых на санитарный 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расходов детских юношеских спортивных школ из областного бюджета на районные (городские) бюджеты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подъездной дороги к селу Родина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300 мест в селе Тайтобе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 и (или) строительство, реконструкцию жилья коммунального жилищного фонда,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(привязка) 45-ти квартирного жилого дома в селе Акмол (позиция 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45-ти квартирного жилого дома (позиция 3) в селе Акмол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административного здания в селе Акмол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344/50-5</w:t>
            </w:r>
          </w:p>
        </w:tc>
      </w:tr>
    </w:tbl>
    <w:bookmarkStart w:name="z3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344/50-5</w:t>
            </w:r>
          </w:p>
        </w:tc>
      </w:tr>
    </w:tbl>
    <w:bookmarkStart w:name="z3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344/50-5</w:t>
            </w:r>
          </w:p>
        </w:tc>
      </w:tr>
    </w:tbl>
    <w:bookmarkStart w:name="z3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администраторам аппаратов акимов сельских округов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8 - в редакции решения Целиноградского районного маслихата Акмолинской области от 23.12.2016 </w:t>
      </w:r>
      <w:r>
        <w:rPr>
          <w:rFonts w:ascii="Times New Roman"/>
          <w:b w:val="false"/>
          <w:i w:val="false"/>
          <w:color w:val="ff0000"/>
          <w:sz w:val="28"/>
        </w:rPr>
        <w:t>№ 84/10-6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"/>
        <w:gridCol w:w="1397"/>
        <w:gridCol w:w="1397"/>
        <w:gridCol w:w="5107"/>
        <w:gridCol w:w="34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4"/>
        <w:gridCol w:w="2529"/>
        <w:gridCol w:w="2529"/>
        <w:gridCol w:w="2529"/>
        <w:gridCol w:w="2529"/>
      </w:tblGrid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Маншукского сельского округа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Талапкерского сельского округа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Приреченского сельского округа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Караоткельского сельского округа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Родина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Новоишимского сельского округа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Софиевского сельского округа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Красноярского сельского округа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Рахымжана Кошкарбаева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Тасты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Косшынского сельского округа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Кабанбай батыра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Оразакского сельского округа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Шалкарского сельского округа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Акмол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Максимовского сельского округа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Воздвиженского сельского округа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Кояндинского сельского округа 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