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a895" w14:textId="0e2a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2014 года № 263/39-5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2015 года № 342/49-5. Зарегистрировано Департаментом юстиции Акмолинской области 24 декабря 2015 года № 5138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2015-2017 годы» от 25 декабря 2014 года № 263/39-5 (зарегистрировано в Реестре государственной регистрации нормативных правовых актов № 4558, опубликовано 16 января 2015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 приложениям 1, 2,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12 521 136,2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1 252 124,0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21 350,8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476 800,0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10 770 861,4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12 632 350,0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76 363,9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39 372,0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39 372,0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- 226 949,7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226 949,7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150 585,8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342/49-5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37"/>
        <w:gridCol w:w="737"/>
        <w:gridCol w:w="780"/>
        <w:gridCol w:w="8231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12521136,2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1252124,0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274264,0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274264,0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429617,0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316653,0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69682,0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72313,0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36019,0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21350,8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4250,8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173500,0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303300,0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303300,0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10770861,4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10770861,4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12632350,0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316365,0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73420,0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71490,0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188723,0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20598,0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5241755,7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1568149,7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1568149,7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164490,0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1403659,7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2921494,5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2903202,5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2903202,5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752111,5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210506,2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61772,7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23527,0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98237,1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541605,3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541605,3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169044,9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122412,3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122412,3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29060,5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8055,0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13793,8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45462,8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45197,8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19032,8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3521486,9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1467904,8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1440084,8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338974,4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265327,4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1957163,4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1660373,4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818005,7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842367,7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296790,0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65022,7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190753,0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1038344,8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101294,8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43598,8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20706,8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14139,8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37367,1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37367,1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15208,1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15208,1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1792956,6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666774,6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9674,6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657100,0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650100,0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1126182,0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1126182,0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1117835,0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87410,0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65410,0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93713,4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93713,4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93713,4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83221,7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8974,2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76363,9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-226949,7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226949,7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150585,8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150585,8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342/49-5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2"/>
        <w:gridCol w:w="2388"/>
      </w:tblGrid>
      <w:tr>
        <w:trPr>
          <w:trHeight w:val="76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7043132,7</w:t>
            </w:r>
          </w:p>
        </w:tc>
      </w:tr>
      <w:tr>
        <w:trPr>
          <w:trHeight w:val="45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3586879,7</w:t>
            </w:r>
          </w:p>
        </w:tc>
      </w:tr>
      <w:tr>
        <w:trPr>
          <w:trHeight w:val="42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215224,0</w:t>
            </w:r>
          </w:p>
        </w:tc>
      </w:tr>
      <w:tr>
        <w:trPr>
          <w:trHeight w:val="51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25482,0</w:t>
            </w:r>
          </w:p>
        </w:tc>
      </w:tr>
      <w:tr>
        <w:trPr>
          <w:trHeight w:val="55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12859,0</w:t>
            </w:r>
          </w:p>
        </w:tc>
      </w:tr>
      <w:tr>
        <w:trPr>
          <w:trHeight w:val="75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76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</w:p>
        </w:tc>
      </w:tr>
      <w:tr>
        <w:trPr>
          <w:trHeight w:val="52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1382617,7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1342816,7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39801,0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1118100,0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транспортной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1117835,0</w:t>
            </w:r>
          </w:p>
        </w:tc>
      </w:tr>
      <w:tr>
        <w:trPr>
          <w:trHeight w:val="48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46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3370626,0</w:t>
            </w:r>
          </w:p>
        </w:tc>
      </w:tr>
      <w:tr>
        <w:trPr>
          <w:trHeight w:val="43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2720626,0</w:t>
            </w:r>
          </w:p>
        </w:tc>
      </w:tr>
      <w:tr>
        <w:trPr>
          <w:trHeight w:val="37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469156,0</w:t>
            </w:r>
          </w:p>
        </w:tc>
      </w:tr>
      <w:tr>
        <w:trPr>
          <w:trHeight w:val="37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Тайтобе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469156,0</w:t>
            </w:r>
          </w:p>
        </w:tc>
      </w:tr>
      <w:tr>
        <w:trPr>
          <w:trHeight w:val="37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пунктах, 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641694,0</w:t>
            </w:r>
          </w:p>
        </w:tc>
      </w:tr>
      <w:tr>
        <w:trPr>
          <w:trHeight w:val="37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водопроводных сетей в селе Караоткель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187569,0</w:t>
            </w:r>
          </w:p>
        </w:tc>
      </w:tr>
      <w:tr>
        <w:trPr>
          <w:trHeight w:val="37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село Акмол - село Караоткель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172510,0</w:t>
            </w:r>
          </w:p>
        </w:tc>
      </w:tr>
      <w:tr>
        <w:trPr>
          <w:trHeight w:val="36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172510,0</w:t>
            </w:r>
          </w:p>
        </w:tc>
      </w:tr>
      <w:tr>
        <w:trPr>
          <w:trHeight w:val="78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 инженерно-коммуникационной инфраструктуры в городах-спутниках городов Астаны и Алматы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407266,0</w:t>
            </w:r>
          </w:p>
        </w:tc>
      </w:tr>
      <w:tr>
        <w:trPr>
          <w:trHeight w:val="43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селе Акмол (3 очередь)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407266,0</w:t>
            </w:r>
          </w:p>
        </w:tc>
      </w:tr>
      <w:tr>
        <w:trPr>
          <w:trHeight w:val="43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1030000,0</w:t>
            </w:r>
          </w:p>
        </w:tc>
      </w:tr>
      <w:tr>
        <w:trPr>
          <w:trHeight w:val="49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Караоткель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264311,4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Талапкер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685085,4</w:t>
            </w:r>
          </w:p>
        </w:tc>
      </w:tr>
      <w:tr>
        <w:trPr>
          <w:trHeight w:val="82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 электропередачи и объектов энергообеспечения к объектам жилищного строительства села Коянды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80603,2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765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улично-дорожной сети в районе новой застройки (микрорайоны 1, 2, 3, 4) села Акмол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48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  <w:tr>
        <w:trPr>
          <w:trHeight w:val="30" w:hRule="atLeast"/>
        </w:trPr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342/49-5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1346773,7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255257,0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111397,0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76497,1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основной школы № 47 в селе Сарыколь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76497,1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1169,8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8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процентов)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 Целиноградского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1091516,7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улично-дорожной сети села Талапкер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1091416,7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67278,0</w:t>
            </w:r>
          </w:p>
        </w:tc>
      </w:tr>
      <w:tr>
        <w:trPr>
          <w:trHeight w:val="5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селе Максимовка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Тайтобе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Караоткель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Талапкер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Косшы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село Акмол - село Караоткель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96783,0</w:t>
            </w:r>
          </w:p>
        </w:tc>
      </w:tr>
      <w:tr>
        <w:trPr>
          <w:trHeight w:val="1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разводящих сетей водоснабжения в селе Кызылжар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2401,0</w:t>
            </w:r>
          </w:p>
        </w:tc>
      </w:tr>
      <w:tr>
        <w:trPr>
          <w:trHeight w:val="8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магистральных сетей водовода от села Оразак до села Акмол, 2-я очередь строительства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Каражар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8075,0</w:t>
            </w:r>
          </w:p>
        </w:tc>
      </w:tr>
      <w:tr>
        <w:trPr>
          <w:trHeight w:val="9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Рахымжана Кошкарбаева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Кажымукан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госэкспертизой на реконструкцию водовода село Сабынды - село Оразак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</w:tr>
      <w:tr>
        <w:trPr>
          <w:trHeight w:val="10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на новых участках с реконструкцией водозаборных сооружений в селе Максимовка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Караоткель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повторного применения по строительству открытого стадиона на 1500 мест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141893,4</w:t>
            </w:r>
          </w:p>
        </w:tc>
      </w:tr>
      <w:tr>
        <w:trPr>
          <w:trHeight w:val="8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пректно-сметной документации (привязка повторного применения) на строительство 45-ти квартирного жилого дома (позиция 2)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(позиция 1)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 квартирного жилого дома (позиция 5)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42959,1</w:t>
            </w:r>
          </w:p>
        </w:tc>
      </w:tr>
      <w:tr>
        <w:trPr>
          <w:trHeight w:val="1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(привязка) 45 квартирного жилого дома (позиция 3) в селе Косшы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проекту, строительство 45-ти квартирного жилого дома (позиция 3)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39800,0</w:t>
            </w:r>
          </w:p>
        </w:tc>
      </w:tr>
      <w:tr>
        <w:trPr>
          <w:trHeight w:val="8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259493,6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45-ти квартирному жилому дому в селе Акмол (1 позиция)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45 квартирному жилому дому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62561,1</w:t>
            </w:r>
          </w:p>
        </w:tc>
      </w:tr>
      <w:tr>
        <w:trPr>
          <w:trHeight w:val="7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инженерных сетей к 45-ти квартирному жилому дому (позиция 2)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1590,4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села Косшы как города-спутника города Астаны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сетей водоотведения (канализация) в селе Косшы (4-пусковой комплекс)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410118,7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административно-делового здания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административного здания в селе Косшы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здания, село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Кызыл суат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Максимовка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22492,0</w:t>
            </w:r>
          </w:p>
        </w:tc>
      </w:tr>
      <w:tr>
        <w:trPr>
          <w:trHeight w:val="8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"Целиноградская коммунальная служба"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