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b294" w14:textId="37f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Целиноградскому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17 ноября 2015 года № А-1/528. Зарегистрировано Департаментом юстиции Акмолинской области 10 декабря 2015 года № 5117. Утратило силу постановлением акимата Целиноградского района Акмолинской области от 20 апреля 2016 года № А-2/176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Целиноградского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А-2/176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Целиноградскому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А-1/528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5536"/>
        <w:gridCol w:w="2369"/>
        <w:gridCol w:w="2369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Акмол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Воздвиженского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Маншукского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Тасты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Талапкерского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аульного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"Караоткельского сельского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Кабанбай батыра"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Родина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Косшынского аульного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Максимовского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Софиевского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Оразакского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Рахымжана Кошкарбаева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А-1/528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3537"/>
        <w:gridCol w:w="3468"/>
        <w:gridCol w:w="4000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Акмол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Воздвиженского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Маншукского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Тасты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Талапкерского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аульного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"Караоткельского сельского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Кабанбай батыра"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Родина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Косшынского аульного округа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Максимовского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Софиевского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Оразакского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Рахымжана Кошкарбаева 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4"/>
        <w:gridCol w:w="3537"/>
        <w:gridCol w:w="1999"/>
      </w:tblGrid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