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18b1f" w14:textId="7418b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заявок на получение субсидий на повышение урожайности и качества продукции растениеводства и оптимальных сроков сева субсидируемых приоритетных сельскохозяйственных культур в 2015 году в Целиноградском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Целиноградского района Акмолинской области от 18 сентября 2015 года № А-1/434. Зарегистрировано Департаментом юстиции Акмолинской области 14 октября 2015 года № 5014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 с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4-3/177 «Об утверждении Правил субсидирования из местных бюджетов на повышение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грунте», заключением товарищества с ограниченной ответственностью «Научно-производственный центр зернового хозяйства имени А.И.Бараева» от 12 мая 2015 года № 278, заключением товарищества с ограниченной ответственностью «Научно-производственный центр зернового хозяйства имени А.И.Бараева» от 25 мая 2015 года № 309 акимат Целиноградского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сроки предоставления заявок на получение субсидий на повышение урожайности и качества продукции растениеводства, стоимости горюче-смазочных материалов и других товарно-материальных ценностей,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оптимальные сроки сева субсидируемых приоритетных сельскохозяйственных культур,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Целиноградского района Абуталипова Б.Н.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распространяется на правоотношения, возникшие с 20 мая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Целиноградского района                М.Таткеев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Целиноградского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сентября 2015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А-1/434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Сроки предоставления заявки на включение в список получателей субсидий по Целиноградскому району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6685"/>
        <w:gridCol w:w="6103"/>
      </w:tblGrid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культур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предоставления заявки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и зернобобовые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22 июня по 15 июля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Яровой ячмень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22 июня по 15 июля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22 июня по 15 июля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22 июня по 15 июля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22 июня по 15 июля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22 июня по 15 июля</w:t>
            </w:r>
          </w:p>
        </w:tc>
      </w:tr>
      <w:tr>
        <w:trPr>
          <w:trHeight w:val="3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22 июня по 15 июля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22 июня по 15 июля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22 июня по 15 июля</w:t>
            </w:r>
          </w:p>
        </w:tc>
      </w:tr>
      <w:tr>
        <w:trPr>
          <w:trHeight w:val="40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Сафлор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22 июня по 15 июля</w:t>
            </w:r>
          </w:p>
        </w:tc>
      </w:tr>
      <w:tr>
        <w:trPr>
          <w:trHeight w:val="3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Клубнеплоды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22 июня по 15 июля</w:t>
            </w:r>
          </w:p>
        </w:tc>
      </w:tr>
      <w:tr>
        <w:trPr>
          <w:trHeight w:val="36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открытого грунта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Свекла, морковь, огурцы, помидоры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22 июня по 15 июля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закрытого грунта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22 июня по 15 июля</w:t>
            </w:r>
          </w:p>
        </w:tc>
      </w:tr>
      <w:tr>
        <w:trPr>
          <w:trHeight w:val="3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 и зернофураж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22 июня по 15 июля</w:t>
            </w:r>
          </w:p>
        </w:tc>
      </w:tr>
      <w:tr>
        <w:trPr>
          <w:trHeight w:val="3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 кормовое, суданская трава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22 июня по 15 июля</w:t>
            </w:r>
          </w:p>
        </w:tc>
      </w:tr>
      <w:tr>
        <w:trPr>
          <w:trHeight w:val="3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Суданская трава на семена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22 июня по 15 июля</w:t>
            </w:r>
          </w:p>
        </w:tc>
      </w:tr>
      <w:tr>
        <w:trPr>
          <w:trHeight w:val="3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Бобово-овсянная смесь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22 июня по 15 июля</w:t>
            </w:r>
          </w:p>
        </w:tc>
      </w:tr>
      <w:tr>
        <w:trPr>
          <w:trHeight w:val="3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Бобово-ячменная смесь на фуражное зерно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22 июня по 15 июля</w:t>
            </w:r>
          </w:p>
        </w:tc>
      </w:tr>
      <w:tr>
        <w:trPr>
          <w:trHeight w:val="3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 на зеленую массу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22 июня по 15 июля</w:t>
            </w:r>
          </w:p>
        </w:tc>
      </w:tr>
      <w:tr>
        <w:trPr>
          <w:trHeight w:val="3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Ранневесенний посев многолетних злаковых и бобовых трав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22 июня по 15 июля</w:t>
            </w:r>
          </w:p>
        </w:tc>
      </w:tr>
      <w:tr>
        <w:trPr>
          <w:trHeight w:val="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 многолетних злаковых и бобовых трав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22 июня по 15 июля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Целиноградского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сентября 2015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А-1/434    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Оптимальные сроки сева субсидируемых приоритетных сельскохозяйственных культур по Целиноградскому району на 2015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6351"/>
        <w:gridCol w:w="6438"/>
      </w:tblGrid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культур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сева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и зернобобовые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14 мая по 05 июня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Яровой ячмень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07 июня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07 июня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30 мая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02 июня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31 мая</w:t>
            </w:r>
          </w:p>
        </w:tc>
      </w:tr>
      <w:tr>
        <w:trPr>
          <w:trHeight w:val="3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07 мая по 28 мая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05 мая по 31 мая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31 мая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Сафлор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07 мая по 25 мая</w:t>
            </w:r>
          </w:p>
        </w:tc>
      </w:tr>
      <w:tr>
        <w:trPr>
          <w:trHeight w:val="3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Клубнеплоды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 мая по 10 июня</w:t>
            </w:r>
          </w:p>
        </w:tc>
      </w:tr>
      <w:tr>
        <w:trPr>
          <w:trHeight w:val="3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открытого грунта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Свекла, морковь, огурцы, помидоры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апреля по 20 июня</w:t>
            </w:r>
          </w:p>
        </w:tc>
      </w:tr>
      <w:tr>
        <w:trPr>
          <w:trHeight w:val="3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закрытого грунта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5 мая по 25 мая</w:t>
            </w:r>
          </w:p>
        </w:tc>
      </w:tr>
      <w:tr>
        <w:trPr>
          <w:trHeight w:val="3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 и зернофураж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05 мая по 31 мая</w:t>
            </w:r>
          </w:p>
        </w:tc>
      </w:tr>
      <w:tr>
        <w:trPr>
          <w:trHeight w:val="30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 кормовое, суданская трава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15 июня</w:t>
            </w:r>
          </w:p>
        </w:tc>
      </w:tr>
      <w:tr>
        <w:trPr>
          <w:trHeight w:val="3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Суданская трава на семена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25 мая</w:t>
            </w:r>
          </w:p>
        </w:tc>
      </w:tr>
      <w:tr>
        <w:trPr>
          <w:trHeight w:val="3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Бобово-овсяная смесь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5 мая по 10 июля</w:t>
            </w:r>
          </w:p>
        </w:tc>
      </w:tr>
      <w:tr>
        <w:trPr>
          <w:trHeight w:val="3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Бобово-ячменная смесь на фуражное зерно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06 июня</w:t>
            </w:r>
          </w:p>
        </w:tc>
      </w:tr>
      <w:tr>
        <w:trPr>
          <w:trHeight w:val="3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 на зеленую массу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августа по 10 сентября</w:t>
            </w:r>
          </w:p>
        </w:tc>
      </w:tr>
      <w:tr>
        <w:trPr>
          <w:trHeight w:val="3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Ранневесенний посев многолетних злаковых и бобовых трав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первой возможности выезда в поле до 30 апреля</w:t>
            </w:r>
          </w:p>
        </w:tc>
      </w:tr>
      <w:tr>
        <w:trPr>
          <w:trHeight w:val="3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 многолетних злаковых и бобовых трав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мая по 10 июля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