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be466" w14:textId="1ebe4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Целиноградского районного маслихата от 12 сентября 2013 года № 142/20-5 "Об утверждении правил оказания социальной помощи, установления размеров и определения перечня отдельных категорий нуждающихся граждан в Целиноградском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18 сентября 2015 года № 325/46-5. Зарегистрировано Департаментом юстиции Акмолинской области 1 октября 2015 года № 4994. Утратило силу решением Целиноградского районного маслихата Акмолинской области от 23 октября 2017 года № 146/20-6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Целиноградского районного маслихата Акмолинской области от 23.10.2017 </w:t>
      </w:r>
      <w:r>
        <w:rPr>
          <w:rFonts w:ascii="Times New Roman"/>
          <w:b w:val="false"/>
          <w:i w:val="false"/>
          <w:color w:val="ff0000"/>
          <w:sz w:val="28"/>
        </w:rPr>
        <w:t>№ 146/20-6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утвержденными постановлением Правительства Республики Казахстан от 21 мая 2013 года № 504, Целиноградский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в Целиноградском районе" от 12 сентября 2013 года № 142/20-5 (зарегистрировано в Реестре государственной регистрации нормативных правовых актов № 3824, опубликовано 11 октября 2013 года в районных газетах "Ақмол ақпараты", "Вести Акмола") следующие изменение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Целиноградском районе, утвержденных указанным решением: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 девятый изложить в следующей редакции: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"студентам из малообеспеченных и многодетных семей, проживающим в сельской местности, обучающимся по очной форме обучения в колледжах и в высших медицинских учебных заведениях на платной основе.";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4-1):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"4-1) единовременная помощь студентам из малообеспеченных и многодетных семей, проживающим в сельской местности, обучающимся по очной форме обучения в высших медицинских учебных заведениях на платной основе, на оплату за учебу один раз в год в размере стоимости годового обучения, на основании трехстороннего договора, заключенного между уполномоченным органом, высшим медицинским учебным заведением и получателем, справки с места учебы и справки, подтверждающей статус многодетной семьи или справки, подтверждающей принадлежность заявителя (семьи) к получателям адресной социальной помощи, заключения участковой комиссии;".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А.Бутакова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Р.Тулькубаев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М.Таткеев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18.09.2015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