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f607" w14:textId="a0cf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2014 года № 263/39-5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мая 2015 года № 291/42-5. Зарегистрировано Департаментом юстиции Акмолинской области 22 мая 2015 года № 4806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2015-2017 годы» от 25 декабря 2014 года № 263/39-5 (зарегистрировано в Реестре государственной регистрации нормативных правовых актов № 4558, опубликовано 16 января 2015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12 597 576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11 117 302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12 706 507,8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77 844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41 653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-228 428,8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228 428,8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150 584,8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14.05.2015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14.05.2015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291/42-5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594"/>
        <w:gridCol w:w="695"/>
        <w:gridCol w:w="735"/>
        <w:gridCol w:w="8319"/>
        <w:gridCol w:w="25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12597576.0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1098524.0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219107.0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219107.0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414663.0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286653.0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33519.0</w:t>
            </w:r>
          </w:p>
        </w:tc>
      </w:tr>
      <w:tr>
        <w:trPr>
          <w:trHeight w:val="9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4250.0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367000.0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11117302.0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11117302.0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11117302.0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12706507.8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307134.0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284479.0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198910.0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193885.0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1497.0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8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5225263.1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1435841.0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2869705.0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2850661.0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2850661.0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755227.1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191957.0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41910.0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99269.0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563270.1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563270.1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164819.0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28149.0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9055.0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44956.0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3456150.7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1426676.8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1393856.8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355150.0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1038706.8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32820.0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24820.0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1942689.9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1757899.9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897162.8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860737.1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196601.3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49871.3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45116.0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6104.0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21436.0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14599.0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285666.0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43650.0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20733.0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14166.0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12840.0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1668687.0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660900.0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651100.0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650100.0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94449.0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87366.0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77844.0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-228428.8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228428.8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291/42-5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2"/>
        <w:gridCol w:w="2748"/>
      </w:tblGrid>
      <w:tr>
        <w:trPr>
          <w:trHeight w:val="76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7070961.0</w:t>
            </w:r>
          </w:p>
        </w:tc>
      </w:tr>
      <w:tr>
        <w:trPr>
          <w:trHeight w:val="45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2799012.0</w:t>
            </w:r>
          </w:p>
        </w:tc>
      </w:tr>
      <w:tr>
        <w:trPr>
          <w:trHeight w:val="42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224221.0</w:t>
            </w:r>
          </w:p>
        </w:tc>
      </w:tr>
      <w:tr>
        <w:trPr>
          <w:trHeight w:val="58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27982.0</w:t>
            </w:r>
          </w:p>
        </w:tc>
      </w:tr>
      <w:tr>
        <w:trPr>
          <w:trHeight w:val="55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75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76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1536796.0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1374998.0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161798.0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42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приоритетных проектов транспортной инфраструктуры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81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84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1039.0</w:t>
            </w:r>
          </w:p>
        </w:tc>
      </w:tr>
      <w:tr>
        <w:trPr>
          <w:trHeight w:val="46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4185732.0</w:t>
            </w:r>
          </w:p>
        </w:tc>
      </w:tr>
      <w:tr>
        <w:trPr>
          <w:trHeight w:val="43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3535732.0</w:t>
            </w:r>
          </w:p>
        </w:tc>
      </w:tr>
      <w:tr>
        <w:trPr>
          <w:trHeight w:val="37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37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37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пунктах, 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641694.0</w:t>
            </w:r>
          </w:p>
        </w:tc>
      </w:tr>
      <w:tr>
        <w:trPr>
          <w:trHeight w:val="37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водопроводных сетей в ауле Караоткель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187569.0</w:t>
            </w:r>
          </w:p>
        </w:tc>
      </w:tr>
      <w:tr>
        <w:trPr>
          <w:trHeight w:val="37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аул Акмол - аул Караоткель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6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78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72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 инфраструктуры в городах-спутниках городов Астаны и Алматы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43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ауле Акмол (3 очередь)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43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1030000.0</w:t>
            </w:r>
          </w:p>
        </w:tc>
      </w:tr>
      <w:tr>
        <w:trPr>
          <w:trHeight w:val="49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аула Караоткель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900000.0</w:t>
            </w:r>
          </w:p>
        </w:tc>
      </w:tr>
      <w:tr>
        <w:trPr>
          <w:trHeight w:val="79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765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1,2,3,4) аула Акмол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48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42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" w:hRule="atLeast"/>
        </w:trPr>
        <w:tc>
          <w:tcPr>
            <w:tcW w:w="10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291/42-5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9"/>
        <w:gridCol w:w="2531"/>
      </w:tblGrid>
      <w:tr>
        <w:trPr>
          <w:trHeight w:val="58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1665976.0</w:t>
            </w:r>
          </w:p>
        </w:tc>
      </w:tr>
      <w:tr>
        <w:trPr>
          <w:trHeight w:val="43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370913.0</w:t>
            </w:r>
          </w:p>
        </w:tc>
      </w:tr>
      <w:tr>
        <w:trPr>
          <w:trHeight w:val="37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94859.0</w:t>
            </w:r>
          </w:p>
        </w:tc>
      </w:tr>
      <w:tr>
        <w:trPr>
          <w:trHeight w:val="45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образования, 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основной школы № 47 в селе Сарыколь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87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45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81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46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81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4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82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4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49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7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направляемых на санитарный убой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 Целиноградского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52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1295063.0</w:t>
            </w:r>
          </w:p>
        </w:tc>
      </w:tr>
      <w:tr>
        <w:trPr>
          <w:trHeight w:val="40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2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Талапкер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1294963.0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88944.0</w:t>
            </w:r>
          </w:p>
        </w:tc>
      </w:tr>
      <w:tr>
        <w:trPr>
          <w:trHeight w:val="57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селе Максимовка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60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мест, Разъезд №96 Целиноградского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Акмол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9100.0</w:t>
            </w:r>
          </w:p>
        </w:tc>
      </w:tr>
      <w:tr>
        <w:trPr>
          <w:trHeight w:val="70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Караоткель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72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Талапкер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75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Косшы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60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пунктах, 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аул Акмол - аул Караоткель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85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в селе Кызылжар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87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магистральных сетей водовода от села Оразак до аула Акмол, 2-я очередь строительства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Каражар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91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ауле Рахымжана Кошкарбаева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Кажымукан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87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госэкспертизой на реконструкцию водовода село Сабынды - село Оразак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109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с реконструкцией водозаборных сооружений в селе Максимовка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ауле Караоткель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спорта, 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строительству открытого стадиона на 1500 мест в ауле Акмол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3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84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пректно-сметной документации (привязка повторного применения) на строительство 45-ти квартирного жилого дома (позиция 2) в ауле Акмол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3500.0</w:t>
            </w:r>
          </w:p>
        </w:tc>
      </w:tr>
      <w:tr>
        <w:trPr>
          <w:trHeight w:val="51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ауле Акмол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4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ауле Косшы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84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проекту, строительство 45-ти квартирного жилого дома (позиция 3) в ауле Акмол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200000.0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291/42-5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005"/>
        <w:gridCol w:w="689"/>
        <w:gridCol w:w="5799"/>
        <w:gridCol w:w="1410"/>
        <w:gridCol w:w="1320"/>
        <w:gridCol w:w="1591"/>
        <w:gridCol w:w="1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375358.0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198910.0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198910.0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193885.0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69728.0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2133"/>
        <w:gridCol w:w="1863"/>
        <w:gridCol w:w="1967"/>
        <w:gridCol w:w="1967"/>
        <w:gridCol w:w="1780"/>
      </w:tblGrid>
      <w:tr>
        <w:trPr>
          <w:trHeight w:val="1335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</w:tr>
      <w:tr>
        <w:trPr>
          <w:trHeight w:val="3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10601.0</w:t>
            </w:r>
          </w:p>
        </w:tc>
      </w:tr>
      <w:tr>
        <w:trPr>
          <w:trHeight w:val="345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8368.0</w:t>
            </w:r>
          </w:p>
        </w:tc>
      </w:tr>
      <w:tr>
        <w:trPr>
          <w:trHeight w:val="60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285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1729"/>
        <w:gridCol w:w="1789"/>
        <w:gridCol w:w="1621"/>
        <w:gridCol w:w="1631"/>
        <w:gridCol w:w="1715"/>
        <w:gridCol w:w="1789"/>
        <w:gridCol w:w="1597"/>
      </w:tblGrid>
      <w:tr>
        <w:trPr>
          <w:trHeight w:val="133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18366.0</w:t>
            </w:r>
          </w:p>
        </w:tc>
      </w:tr>
      <w:tr>
        <w:trPr>
          <w:trHeight w:val="34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28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69728.0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4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