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2dc4" w14:textId="0dd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24 февраля 2015 года № А-2/39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15 декабря 2015 года № А-11/250. Зарегистрировано Департаментом юстиции Акмолинской области 6 января 2016 года № 5178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Сандыктауского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24 февраля 2015 года № А-2/39 (зарегистрировано в Реестре государственной регистрации нормативных правовых актов № 4733, опубликовано 17 апреля 2015 года в газете «Сандыктауские вести»)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А.Исмагамбетов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А-12/241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А-2/39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408"/>
        <w:gridCol w:w="1180"/>
        <w:gridCol w:w="1613"/>
        <w:gridCol w:w="1180"/>
        <w:gridCol w:w="2047"/>
        <w:gridCol w:w="1179"/>
        <w:gridCol w:w="1614"/>
        <w:gridCol w:w="1181"/>
      </w:tblGrid>
      <w:tr>
        <w:trPr>
          <w:trHeight w:val="1515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