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2504" w14:textId="8922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Сандыктауского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17 ноября 2015 года № 38/2. Зарегистрировано Департаментом юстиции Акмолинской области 26 ноября 2015 года № 5080. Утратило силу решением Сандыктауского районного маслихата Акмолинской области от 17 февраля 2016 года № 42/4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Сандыктауского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от 29 декабря 2014 года № 86 «О Типовой методики ежегодной оценки деятельности административных государственных служащих корпуса «Б»»,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государственного учреждения «Аппарат Сандыктауского районного маслихата».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В.Эльвейн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решением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2015 года № 38/2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«Аппарат Сандыктауского районного маслихата»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государственного учреждения «Аппарат Сандыктауского районного маслихата»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 и определяет методы ежегодной оценки деятельности административных государственных служащих корпуса «Б» аппарата Сандыктауского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Сандыктауского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главный специалист аппарата Сандыктауского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Комиссий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Методике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корпуса «Б» аппарата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7771"/>
        <w:gridCol w:w="2914"/>
        <w:gridCol w:w="1944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19"/>
        <w:gridCol w:w="7281"/>
      </w:tblGrid>
      <w:tr>
        <w:trPr>
          <w:trHeight w:val="30" w:hRule="atLeast"/>
        </w:trPr>
        <w:tc>
          <w:tcPr>
            <w:tcW w:w="6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</w:tr>
    </w:tbl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Методике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корпуса «Б» аппарата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 Должность оцениваемого служащего: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6193"/>
        <w:gridCol w:w="3496"/>
        <w:gridCol w:w="2693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Методике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корпуса «Б» аппарата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2914"/>
        <w:gridCol w:w="3886"/>
        <w:gridCol w:w="2636"/>
        <w:gridCol w:w="3193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 Комиссии: _________________________________________ ________________________________________________________________________________________________________________________________________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