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e0d" w14:textId="174d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2014 года № 29/3 "О бюджете Сандыктауского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июля 2015 года № 35/1. Зарегистрировано Департаментом юстиции Акмолинской области 10 августа 2015 года № 4929. Утратило силу решением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2015 - 2017 годы» от 26 декабря 2014 года № 29/3 (зарегистрировано в Реестре государственной регистрации нормативных правовых актов № 4550, опубликовано 16 января 2015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1 917 082,3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378 010,3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1 521 572,0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1 908 020,1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23 040,0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- 27 977,8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27 977,8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В.Миронов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Г.Килкариди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А.Исмагамбетов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июля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2015 года № 35/1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687"/>
        <w:gridCol w:w="9063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1 917 082,3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378 010,3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92 318,3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78 340,3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9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74"/>
        <w:gridCol w:w="774"/>
        <w:gridCol w:w="8895"/>
        <w:gridCol w:w="246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1 908 020,1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252 168,5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63 348,0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137 397,7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129 702,3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7 695,4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10 957,0</w:t>
            </w:r>
          </w:p>
        </w:tc>
      </w:tr>
      <w:tr>
        <w:trPr>
          <w:trHeight w:val="11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21 891,0</w:t>
            </w:r>
          </w:p>
        </w:tc>
      </w:tr>
      <w:tr>
        <w:trPr>
          <w:trHeight w:val="15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4 496,3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2 308,0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1 149 704,2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1 149 704,2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919 605,0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1 533,2</w:t>
            </w:r>
          </w:p>
        </w:tc>
      </w:tr>
      <w:tr>
        <w:trPr>
          <w:trHeight w:val="11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34 732,0</w:t>
            </w:r>
          </w:p>
        </w:tc>
      </w:tr>
      <w:tr>
        <w:trPr>
          <w:trHeight w:val="11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12 484,0</w:t>
            </w:r>
          </w:p>
        </w:tc>
      </w:tr>
      <w:tr>
        <w:trPr>
          <w:trHeight w:val="10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13 966,0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81 010,0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2 711,0</w:t>
            </w:r>
          </w:p>
        </w:tc>
      </w:tr>
      <w:tr>
        <w:trPr>
          <w:trHeight w:val="15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203 352,1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99 609,0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5 708,4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15 565,5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5 958,5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10 175,0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47 744,0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-27 977,8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27 977,8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2015 года № 35/1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228 947,0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127 486,0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6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2015 года № 35/1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131 576,0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38 376,0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8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2015 года № 35/1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60"/>
        <w:gridCol w:w="645"/>
        <w:gridCol w:w="9295"/>
        <w:gridCol w:w="25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137 397,7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137 397,7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129 702,3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849"/>
        <w:gridCol w:w="1849"/>
        <w:gridCol w:w="1849"/>
        <w:gridCol w:w="1850"/>
        <w:gridCol w:w="2172"/>
        <w:gridCol w:w="1859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10 710,7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9 429,3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3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983"/>
        <w:gridCol w:w="1984"/>
        <w:gridCol w:w="1984"/>
        <w:gridCol w:w="1984"/>
        <w:gridCol w:w="1985"/>
        <w:gridCol w:w="1697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