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e1db" w14:textId="899e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на территории Сандыктауского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26 февраля 2015 года № А-2/42. Зарегистрировано Департаментом юстиции Акмолинской области 13 марта 2015 года № 4691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- в редакции постановления акимата Сандыктауского района Акмолинской области от 08.11.2022 </w:t>
      </w:r>
      <w:r>
        <w:rPr>
          <w:rFonts w:ascii="Times New Roman"/>
          <w:b w:val="false"/>
          <w:i w:val="false"/>
          <w:color w:val="ff0000"/>
          <w:sz w:val="28"/>
        </w:rPr>
        <w:t>№ А-11/282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Сандыктауского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для всех кандидатов на территории Сандыктауского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Сандыктауского района Акмолинской области от 08.11.2022 </w:t>
      </w:r>
      <w:r>
        <w:rPr>
          <w:rFonts w:ascii="Times New Roman"/>
          <w:b w:val="false"/>
          <w:i w:val="false"/>
          <w:color w:val="000000"/>
          <w:sz w:val="28"/>
        </w:rPr>
        <w:t>№ А-11/282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акимата Сандыктауского района Акмолинской области от 08.11.2022 </w:t>
      </w:r>
      <w:r>
        <w:rPr>
          <w:rFonts w:ascii="Times New Roman"/>
          <w:b w:val="false"/>
          <w:i w:val="false"/>
          <w:color w:val="000000"/>
          <w:sz w:val="28"/>
        </w:rPr>
        <w:t>№ А-11/282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Сандыктауского района Горохводацкого В.Г.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Сандыктауской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Ж.Хисымова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февраля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А-2/42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Сандыктауского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Сандыктауского района Акмолинской области от 08.11.2022 </w:t>
      </w:r>
      <w:r>
        <w:rPr>
          <w:rFonts w:ascii="Times New Roman"/>
          <w:b w:val="false"/>
          <w:i w:val="false"/>
          <w:color w:val="ff0000"/>
          <w:sz w:val="28"/>
        </w:rPr>
        <w:t>№ А-11/282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 улица имени Абылай-хана 128, напротив здания государственного коммунального казенного предприятия "Балкашинский районный Дом культуры" при отделе культуры, развития языков, физической культуры и спорта Сандыктауского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 улица Ракымжан Кошкарбаев 150/1, напротив здания коммунального государственного учреждения "Общеобразовательная школа № 2 села Балкашино отдела образования по Сандыктаускому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Балкашино улица Агайынды Айсиндер 50, напротив здания коммунального государственного учреждения "Общеобразовательная школа № 1 села Балкашино отдела образования по Сандыктаускому району управления образования Акмолинской области"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 улица имени Абая 36, напротив здания Петровского сельского клуба при государственном коммунальном казенном предприятии "Балкашинский районный Дом культуры" при отделе культуры, развития языков, физической культуры и спорта Сандыктауского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Хуторок улица Талгат Бигелдинов 10А, напротив здания республиканского государственного учреждения "Сандыктауское учебно-производственное лесное хозяйство" Комитета лесного хозяйства и животного мира Министерства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Баракпай напротив дома по улице Ыбырая Алтынсарина 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Хлебное улица Абылай хана 11, слева от здания Хлебного медицинского пункта при государственном коммунальном предприятии на праве хозяйственного ведения "Сандыктауская районная больница"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Чашке улица Маншук Маметовой 13, справа от здания Чашкенского медицинского пункта при государственном коммунальном предприятии на праве хозяйственного ведения "Сандыктауская районная больница"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Белгородское улица Целинная 20, напротив здания коммунального государственного учреждения "Аппарат акима Белгородского сельского округа" Сандыктауского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Преображенка улица Тауелсиздиктин 25 жылдыгы 18, напротив здания коммунального государственного учреждения "Начальная школа села Преображенка отдела образования по Сандыктаускому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 улица Казыбек би 6А, напротив здания Большетюхтинского сельского клуба при государственном коммунальном казенном предприятии "Балкашинский районный Дом культуры" при отделе культуры, развития языков, физической культуры и спорта Сандыктауского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Поляна улица Енбек 1, справа от здания коммунального государственного учреждения "Аппарат акима Берликского сельского округа" Сандыктауского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Петриковка улица Достык 16А, справа от здания коммунального государственного учреждения "Начальная школа села Петриковка отдела образования по Сандыктаускому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Арбузинка улица Абуезида Абуева 3, справа от здания мини центра при коммунальном государственном учреждении "Общеобразовательная школа села Красная поляна отдела образования по Сандыктаускому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Васильевка улица Магжан Жумабаев 21, напротив здания Васильевского сельского Дома культуры при государственном коммунальном казенном предприятии "Балкашинский районный Дом культуры" при отделе культуры, развития языков, физической культуры и спорта Сандыктауского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Тучное улица Акжол 1, напротив здания товарищества с ограниченной ответственностью "Колос Золотая Нива"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Улан улица Тауелсиздиктин 25 жылдыгы 10, слева от здания пекарни товарищества с ограниченной ответственностью "Бастау Агро 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Веселое улица Балуан Шолак 4, слева от здания Веселовского сельского Дома культуры при государственном коммунальном казенном предприятии "Балкашинский районный Дом культуры" при отделе культуры, развития языков, физической культуры и спорта Сандыктауского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Жыланды улица Орталык 19, напротив здания коммунального государственного учреждения "Основная средняя школа села Жыланды отдела образования по Сандыктаускому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 улица Караоткел 20/1, напротив здания Новоселовского медицинского пункта при государственном коммунальном предприятии на праве хозяйственного ведения "Сандыктауская районная больница"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 напротив дома по улице Ыбырая Алтынсарина 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Кызыл-Казахстан улица Мектеп 9, напротив здания коммунального государственного учреждения "Основная средняя школа имени Нургабулы Малгаждарова села Кызыл Казахстан отдела образования по Сандыктаускому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 улица Женис 22, напротив здания коммунального государственного учреждения "Аппарат акима Каменского сельского округа" Сандыктауского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 улица Тауелсиздиктин 25 жылдыгы 1, напротив здания Леснянского сельского Дома культуры при государственном коммунальном казенном предприятии "Балкашинский районный Дом культуры" при отделе культуры, развития языков, физической культуры и спорта Сандыктауского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Бастрымовка улица Бейбитшилик 19, слева от здания Бастрымовского сельского клуба при государственном коммунальном казенном предприятии "Балкашинский районный Дом культуры" при отделе культуры, развития языков, физической культуры и спорта Сандыктауского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 улица Мектеп 17, напротив здания Михайловского сельского клуба при государственном коммунальном казенном предприятии "Балкашинский районный Дом культуры" при отделе культуры, развития языков, физической культуры и спорта Сандыктауского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Речное слева от дома по улице Орталык 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 слева от дома по улице Тауелсиздиктин 25 жылдыгы, 11/2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Максимовка улица Мустафа Шокай 33, напротив здания Максимовского сельского Дома культуры при государственном коммунальном казенном предприятии "Балкашинский районный Дом культуры" при отделе культуры, развития языков, физической культуры и спорта Сандыктауского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Владимировка улица Тауелсиздиктин 25 жылдыгы 31, напротив здания Владимировского сельского Дома культуры при государственном коммунальном казенном предприятии "Балкашинский районный Дом культуры" при отделе культуры, развития языков, физической культуры и спорта Сандыктауского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Новый Городок улица Бейбитшилик 16, напротив здания Новогородского сельского клуба при государственном коммунальном казенном предприятии "Балкашинский районный Дом культуры" при отделе культуры, развития языков, физической культуры и спорта Сандыктауского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Спасское улица Жекебатыр 15, напротив здания Спасского сельского Дома культуры при государственном коммунальном казенном предприятии "Балкашинский районный Дом культуры" при отделе культуры, развития языков, физической культуры и спорта Сандыктауского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Новоникольское улица Ыбырая Алтынсарина 25, напротив здания Новоникольского сельского Дома культуры при государственном коммунальном казенном предприятии "Балкашинский районный Дом культуры" при отделе культуры, развития языков, физической культуры и спорта Сандыктауского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Кумдыколь улица Абаскалова 4 /1, напротив здания медицинского пункта села Кумдыколь при государственном коммунальном предприятии на праве хозяйственного ведения "Сандыктауская районная больница"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Мысок улица Каскена Баймышева 1, напротив здания коммунального государственного учреждения "Маралдинское учреждение лесного хозяйства Управления природных ресурсов и регулирования природопользования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Меньшиковка улица Бирлик 15, напротив здания Меньшиковского сельского клуба при государственном коммунальном казенном предприятии "Балкашинский районный Дом культуры" при отделе культуры, развития языков, физической культуры и спорта Сандыктауского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Сандыктау улица Орталык 40, напротив здания Сандыктауского сельского Дома культуры при государственном коммунальном казенном предприятии "Балкашинский районный Дом культуры" при отделе культуры, развития языков, физической культуры и спорта Сандыктауского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Новоромановка улица Шокан Уалиханов 20А, напротив здания коммунального государственного учреждения "Основная средняя школа села Новоромановка отдела образования по Сандыктаускому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Богородка улица Орталык 14, напротив здания Богородского медицинского пункта при государственном коммунальном предприятии на праве хозяйственного ведения "Сандыктауская районная больница"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Дорогинка улица Александра Пушкина 17, напротив здания коммунального государственного учреждения "Основная средняя школа села Дорогинка отдела образования по Сандыктаускому району управления образования Акмолинской области"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А-2/42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постановлением акимата Сандыктауского района Акмолинской области от 08.11.2022 </w:t>
      </w:r>
      <w:r>
        <w:rPr>
          <w:rFonts w:ascii="Times New Roman"/>
          <w:b w:val="false"/>
          <w:i w:val="false"/>
          <w:color w:val="ff0000"/>
          <w:sz w:val="28"/>
        </w:rPr>
        <w:t>№ А-11/282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