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d2e3" w14:textId="341d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2015 года № 1/43. Зарегистрировано Департаментом юстиции Акмолинской области 15 января 2016 года № 5213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5С-43-2 "Об областном бюджете на 2016-2018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1 949 138,3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1 739 938,5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1 969 385,9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9 104,2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(- 29 251,8)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29 251,8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Коргалжынского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нормативы распределения доходов в районный бюджет в следующих размерах: по социальному налогу в районный бюджет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в составе поступлений районного бюджета следующие источники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бюджетным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поступления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предусмотрены объемы субвенций в сумме 1 132 944,0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объемы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целевые текущие трансферты в сумме 526 130,0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содержание штатной численности местных исполнительных органов по регистрации актов гражданского состояния в сумме 1 308,0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реализацию государственного образовательного заказа в дошкольных организациях образования в сумме 47 384,0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внедрение обусловленной денежной помощи по проекту Өрлеу в сумме 5 912,0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содержание штатной численности местных исполнительных органов агропромышленного комплекса в сумме 5 934,0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351 710,0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повышение уровня оплаты труда административных государственных служащих в сумме 51 031,0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приобретение электронных учебников для школ в сумме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бюджетам районов (городов областного значения) в связи с передачей расходов детских юношеских спортивных школ из областного бюджета на районные (городские) бюджеты в сумме 13 305,0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бюджетам районов (городов областного значения) на ремонт автомобильных дорог в сумме 15 000,0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проведение противоэпизоотических мероприятий в сумме 29 396,0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возмещение (до 50%) стоимости сельскохозяйственных животных (крупного и мелкого рогатого скота) больных бруцеллезом, направляемых на санитарный убой в сумме 4 400,0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в сумме 5 583,0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с проведением государственной экспертизы на реконструкцию недействующего здания школы - интерната села Арыкты Коргалжынского района в сумме 4 083,0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привязку типового проекта "Строительство 2-х квартирного жилого дома для молодых специалистов в селе Сабынды Коргалжынского района" с проведением государственной экспертизы в сумме 1 500,0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Коргалжынского районного маслихата Акмолинской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предусмотрено погашение бюджетных кредитов в сумме 12 636,0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2016 год в сумме 4 114,0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список бюджетных программ акимов сельских округов 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список программ государственных учреждений образования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25.12.2015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Коргалжынского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1 969 385,9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3718"/>
        <w:gridCol w:w="1973"/>
        <w:gridCol w:w="4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Коргалжынского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1/43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Коргалжынского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1 290 895,7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2016-2018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6-1 в соответствии с решением Коргалжынского районного маслихата Акмолинской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Коргалжынского районного маслихата Акмолинской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896"/>
        <w:gridCol w:w="896"/>
        <w:gridCol w:w="896"/>
        <w:gridCol w:w="3622"/>
        <w:gridCol w:w="1398"/>
        <w:gridCol w:w="2058"/>
        <w:gridCol w:w="2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 сметной документации с государственной экспертизы на реконструкцию недействующего здания школы 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школы-интерната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типового проекта "Строительство 2-х квартирного жилого дома для молодых специалистов в селе.Сабынды Коргалжынского района" с проведением государственной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жилого дома для молодых специалистов в селе. Сабынды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