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db9d" w14:textId="be7d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аппарата Коргалжынского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26 октября 2015 года № 5/40. Зарегистрировано Департаментом юстиции Акмолинской области 26 ноября 2015 года № 5084. Утратило силу решением Коргалжынского районного маслихата Акмолинской области от 15 января 2016 года № 1/45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Коргалжынского районного маслихата Акмолинской области от 15.01.2016 </w:t>
      </w:r>
      <w:r>
        <w:rPr>
          <w:rFonts w:ascii="Times New Roman"/>
          <w:b w:val="false"/>
          <w:i w:val="false"/>
          <w:color w:val="ff0000"/>
          <w:sz w:val="28"/>
        </w:rPr>
        <w:t>№ 1/45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«Об утверждении Правил проведения ежегодной оценки деятельности и аттестации административных государственных служащих»,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«Об утверждении Типовой методики ежегодной оценки деятельности административных государственных служащих корпуса «Б», Коргалжынский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«Б» аппарата Коргалжынского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Коргалжынского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Коргалжынского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О.Балгабаев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Коргалжынского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октября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5/40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ежегодной оценки деятельности административных государственных служащих корпуса «Б» аппарата Коргалжынского районного маслихата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ежегодной оценки деятельности административных государственных служащих корпуса «Б» аппарата Коргалжынского районного маслихата (далее –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«Об утверждении Правил проведения ежегодной оценки деятельности и аттестации административных государственных служащих»,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«Об утверждении Типовой методики ежегодной оценки деятельности административных государственных служащих корпуса «Б» и определяет методы ежегодной оценки деятельности административных государственных служащих корпуса «Б» аппарата Коргалжынского районного маслихата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Получение служащим двух оценок «неудовлетворительно»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Служащий, получивший оценку «неудовлетворительно»,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аппарата Коргалжынского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главный специалист аппарата Коргалжынского районного маслихата (далее – секретарь Комиссии).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Секретарь Комиссии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Непосредственный руководитель заполняет оценочный лист непосредственного руководителя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секретаря Комиссии, ознакамливает служащего с заполненным оценочным листом и направляет заполненный оценочный лист секретарю Комиссии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секретарем Комиссий и непосредственным руководителем служащего в произвольной форме составляется акт об отказе от ознакомления.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секретарю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Секретарь Комиссии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Оценка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</w:p>
    <w:bookmarkEnd w:id="10"/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Итоговая оценка служащего вычисляется секретарем Комиссии не позднее пяти рабочих дней до заседания Комиссии по следующей формуле: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a = b + c</w:t>
      </w:r>
    </w:p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«неудовлетворительно»,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до 33 баллов – «удовлетворительно»,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 33 баллов – «эффективно».</w:t>
      </w:r>
    </w:p>
    <w:bookmarkEnd w:id="13"/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секретарем Комиссии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Секретарь Комиссии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секретарем Комиссии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секретаря Комиссии.</w:t>
      </w:r>
    </w:p>
    <w:bookmarkEnd w:id="15"/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Методике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ежегодной оценки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служащих корпуса «Б»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Коргалжынского районного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     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5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Оценочный лист непосредственного руководителя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8762"/>
        <w:gridCol w:w="2380"/>
        <w:gridCol w:w="1557"/>
      </w:tblGrid>
      <w:tr>
        <w:trPr>
          <w:trHeight w:val="3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84"/>
        <w:gridCol w:w="7516"/>
      </w:tblGrid>
      <w:tr>
        <w:trPr>
          <w:trHeight w:val="30" w:hRule="atLeast"/>
        </w:trPr>
        <w:tc>
          <w:tcPr>
            <w:tcW w:w="6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  <w:tc>
          <w:tcPr>
            <w:tcW w:w="7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</w:t>
            </w:r>
          </w:p>
        </w:tc>
      </w:tr>
    </w:tbl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Методике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ежегодной оценки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служащих корпуса «Б»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Коргалжынского районного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      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5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Лист круговой оценки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6"/>
        <w:gridCol w:w="6577"/>
        <w:gridCol w:w="3376"/>
        <w:gridCol w:w="2601"/>
      </w:tblGrid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Методике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ежегодной оценки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служащих корпуса «Б»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Коргалжынского районного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       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5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заседания Комиссии по оценке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государственного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2732"/>
        <w:gridCol w:w="5030"/>
        <w:gridCol w:w="3049"/>
        <w:gridCol w:w="1848"/>
      </w:tblGrid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служащего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Комиссии: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Комиссии: ________________________ 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_______________________________ Дата: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(Ф.И.О.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