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802a" w14:textId="fe08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2014 года № 1/32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 сентября 2015 года № 3/38. Зарегистрировано Департаментом юстиции Акмолинской области 22 сентября 2015 года № 4984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«О районном бюджете на 2015-2017 годы» от 26 декабря 2014 года № 1/32 (зарегистрировано в Реестре государственной регистрации нормативных правовых актов № 4577, опубликовано 22 января 2015 года в районной газете «Нұр-Қорғалжын»)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1 631 783,3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152 230,0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1 461 772,3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1 655 363,1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47 809,3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56 669,3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(-71 289,1)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71 289,1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Ж.Темирбек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02.09.2015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3/38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1/32 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26"/>
        <w:gridCol w:w="697"/>
        <w:gridCol w:w="718"/>
        <w:gridCol w:w="8748"/>
        <w:gridCol w:w="244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1 631 783,3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152 230,0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35 322,0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</w:p>
        </w:tc>
      </w:tr>
      <w:tr>
        <w:trPr>
          <w:trHeight w:val="11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15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</w:p>
        </w:tc>
      </w:tr>
      <w:tr>
        <w:trPr>
          <w:trHeight w:val="12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1 461 772,3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1 461 772,3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1 461 772,3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326 197,3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1 135 575,0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1 655 363,1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198 904,2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165 732,3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17 487,7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14 702,5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73 729,3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72 432,3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74 515,3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72 835,3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32 681,9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19 635,0</w:t>
            </w:r>
          </w:p>
        </w:tc>
      </w:tr>
      <w:tr>
        <w:trPr>
          <w:trHeight w:val="10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7 438,9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7 438,9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1 049 010,6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99 029,0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99 029,0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40 625,0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58 404,0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903 686,6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891 794,6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848 839,3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42 955,3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46 295,0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46 295,0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10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11 119,5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11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8 209,2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11 471,3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65 702,9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36 056,6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36 056,6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15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3 366,3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29 646,3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29 384,3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16 446,7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70 387,0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4 434,0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45 030,0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45 030,0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101 999,0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50 401,0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50 401,0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50 401,0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17 448,0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16 448,0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</w:p>
        </w:tc>
      </w:tr>
      <w:tr>
        <w:trPr>
          <w:trHeight w:val="10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11 804,0</w:t>
            </w:r>
          </w:p>
        </w:tc>
      </w:tr>
      <w:tr>
        <w:trPr>
          <w:trHeight w:val="11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3 621,0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1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69 172,8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33 577,0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8 545,1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9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15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64 745,0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64 745,0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58 246,0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58 246,0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13 207,6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13 207,6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13 207,6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13 207,6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47 809,3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56 669,3</w:t>
            </w:r>
          </w:p>
        </w:tc>
      </w:tr>
      <w:tr>
        <w:trPr>
          <w:trHeight w:val="11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56 669,3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56 669,3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56 669,3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56 669,3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-71 289,1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71 289,1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3/38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1/32        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акимов сельских округов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15"/>
        <w:gridCol w:w="689"/>
        <w:gridCol w:w="9008"/>
        <w:gridCol w:w="2463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108 160,3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74 515,3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74 515,3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72 835,3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18 473,0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590"/>
        <w:gridCol w:w="1809"/>
        <w:gridCol w:w="1787"/>
        <w:gridCol w:w="1700"/>
        <w:gridCol w:w="1656"/>
        <w:gridCol w:w="1920"/>
        <w:gridCol w:w="1592"/>
      </w:tblGrid>
      <w:tr>
        <w:trPr>
          <w:trHeight w:val="1935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465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9 475,0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9 221,1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36 452,8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10 325,0</w:t>
            </w:r>
          </w:p>
        </w:tc>
      </w:tr>
      <w:tr>
        <w:trPr>
          <w:trHeight w:val="3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8 064,4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14 895,8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8 064,4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14 895,8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8 064,4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9 939,0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14 895,8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</w:p>
        </w:tc>
      </w:tr>
      <w:tr>
        <w:trPr>
          <w:trHeight w:val="18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</w:p>
        </w:tc>
      </w:tr>
      <w:tr>
        <w:trPr>
          <w:trHeight w:val="45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105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9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27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75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3/38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1/32         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программ государственных учреждений образования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29"/>
        <w:gridCol w:w="729"/>
        <w:gridCol w:w="9105"/>
        <w:gridCol w:w="2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1 037 118,6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40 625,0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58 404,0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848 839,3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11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11 119,5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42 955,3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11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8 209,2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