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1c9" w14:textId="0178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июля 2015 года № 1/36. Зарегистрировано Департаментом юстиции Акмолинской области 11 августа 2015 года № 4934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22 января 2015 года в районной газете «Нұр-Қорғалжын»)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1 611 956,8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1 441 945,8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1 635 536,6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47 809,3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56 669,3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(-71 289,1)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71 289,1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Коргалжынского района                С.Аккожина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1/36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575"/>
        <w:gridCol w:w="8321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1 611 956,8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6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1 441 945,8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1 441 945,8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1 441 945,8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306 370,8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1 635 536,6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195 065,3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161 871,3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17 487,7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14 702,5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72 132,3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72 132,3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70 571,3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1 047 410,6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5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902 086,6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890 194,6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848 239,3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41 955,3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67 651,3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38 005,0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29 646,3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29 384,3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16 446,7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101 039,0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49 441,0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11 804,0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69 172,8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15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13 207,6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56 669,3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-71 289,1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71 289,1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56 487,0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1/36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2015 год...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795"/>
        <w:gridCol w:w="731"/>
        <w:gridCol w:w="8443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1/36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2"/>
        <w:gridCol w:w="796"/>
        <w:gridCol w:w="8767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702"/>
        <w:gridCol w:w="1702"/>
        <w:gridCol w:w="1748"/>
        <w:gridCol w:w="1545"/>
        <w:gridCol w:w="1816"/>
        <w:gridCol w:w="1703"/>
        <w:gridCol w:w="1749"/>
      </w:tblGrid>
      <w:tr>
        <w:trPr>
          <w:trHeight w:val="96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39 452,8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7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1/36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94"/>
        <w:gridCol w:w="527"/>
        <w:gridCol w:w="9213"/>
        <w:gridCol w:w="25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1 035 518,6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848 239,3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41 955,3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8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